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9BBFD" w14:textId="38EE8DBF" w:rsidR="009B3B20" w:rsidRPr="009B3B20" w:rsidRDefault="39C725FD" w:rsidP="00FC745B">
      <w:pPr>
        <w:pStyle w:val="DLRGAbsenderimEmpfngerfeld"/>
        <w:framePr w:wrap="notBeside" w:y="2731"/>
      </w:pPr>
      <w:r w:rsidRPr="39C725FD">
        <w:rPr>
          <w:b/>
          <w:bCs/>
          <w:color w:val="333333"/>
          <w:sz w:val="24"/>
          <w:szCs w:val="24"/>
        </w:rPr>
        <w:t>DLRG Wirges e.V.</w:t>
      </w:r>
      <w:r w:rsidR="102E598C">
        <w:br/>
      </w:r>
      <w:r w:rsidR="009B3B20">
        <w:rPr>
          <w:sz w:val="19"/>
          <w:szCs w:val="19"/>
        </w:rPr>
        <w:t>Birkenstraße 3</w:t>
      </w:r>
    </w:p>
    <w:p w14:paraId="0005F3BB" w14:textId="15C81C33" w:rsidR="102E598C" w:rsidRPr="009B3B20" w:rsidRDefault="39C725FD" w:rsidP="00FC745B">
      <w:pPr>
        <w:pStyle w:val="DLRGAbsenderimEmpfngerfeld"/>
        <w:framePr w:wrap="notBeside" w:y="2731"/>
        <w:rPr>
          <w:color w:val="333333"/>
          <w:sz w:val="24"/>
          <w:szCs w:val="24"/>
        </w:rPr>
      </w:pPr>
      <w:r w:rsidRPr="009B3B20">
        <w:rPr>
          <w:sz w:val="19"/>
          <w:szCs w:val="19"/>
        </w:rPr>
        <w:t xml:space="preserve">56412 </w:t>
      </w:r>
      <w:r w:rsidR="009B3B20" w:rsidRPr="009B3B20">
        <w:rPr>
          <w:sz w:val="19"/>
          <w:szCs w:val="19"/>
        </w:rPr>
        <w:t>Heilbersch</w:t>
      </w:r>
      <w:r w:rsidR="009B3B20">
        <w:rPr>
          <w:sz w:val="19"/>
          <w:szCs w:val="19"/>
        </w:rPr>
        <w:t>eid</w:t>
      </w:r>
      <w:r w:rsidR="102E598C" w:rsidRPr="009B3B20">
        <w:br/>
      </w:r>
      <w:r w:rsidRPr="009B3B20">
        <w:rPr>
          <w:sz w:val="19"/>
          <w:szCs w:val="19"/>
        </w:rPr>
        <w:t>Tel.: 06485 / 880 990</w:t>
      </w:r>
      <w:r w:rsidR="102E598C" w:rsidRPr="009B3B20">
        <w:br/>
      </w:r>
      <w:r w:rsidRPr="009B3B20">
        <w:rPr>
          <w:sz w:val="19"/>
          <w:szCs w:val="19"/>
        </w:rPr>
        <w:t xml:space="preserve">Email: </w:t>
      </w:r>
      <w:hyperlink r:id="rId7">
        <w:r w:rsidRPr="009B3B20">
          <w:rPr>
            <w:rStyle w:val="Hyperlink"/>
            <w:sz w:val="19"/>
            <w:szCs w:val="19"/>
          </w:rPr>
          <w:t>Finanzen@wirges.dlrg.de</w:t>
        </w:r>
      </w:hyperlink>
    </w:p>
    <w:p w14:paraId="70347B1D" w14:textId="69A74A64" w:rsidR="39C725FD" w:rsidRPr="009B3B20" w:rsidRDefault="39C725FD" w:rsidP="00FC745B">
      <w:pPr>
        <w:pStyle w:val="DLRGAbsenderimEmpfngerfeld"/>
        <w:framePr w:wrap="notBeside" w:y="2731"/>
        <w:rPr>
          <w:sz w:val="19"/>
          <w:szCs w:val="19"/>
        </w:rPr>
      </w:pPr>
    </w:p>
    <w:p w14:paraId="0C699668" w14:textId="4FA7A991" w:rsidR="39C725FD" w:rsidRPr="009B3B20" w:rsidRDefault="39C725FD" w:rsidP="00FC745B">
      <w:pPr>
        <w:pStyle w:val="DLRGAbsenderimEmpfngerfeld"/>
        <w:framePr w:wrap="notBeside" w:y="2731"/>
        <w:rPr>
          <w:b/>
          <w:bCs/>
          <w:sz w:val="30"/>
          <w:szCs w:val="30"/>
        </w:rPr>
      </w:pPr>
    </w:p>
    <w:p w14:paraId="01CCC216" w14:textId="132384D2" w:rsidR="39C725FD" w:rsidRPr="009B3B20" w:rsidRDefault="39C725FD" w:rsidP="00FC745B">
      <w:pPr>
        <w:pStyle w:val="DLRGAbsenderimEmpfngerfeld"/>
        <w:framePr w:wrap="notBeside" w:y="2731"/>
        <w:rPr>
          <w:sz w:val="19"/>
          <w:szCs w:val="19"/>
        </w:rPr>
      </w:pPr>
    </w:p>
    <w:p w14:paraId="7F6403B4" w14:textId="115CC07E" w:rsidR="007F1D8D" w:rsidRPr="00087508" w:rsidRDefault="00087414" w:rsidP="39C725FD">
      <w:pPr>
        <w:rPr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9E32999" wp14:editId="0176E778">
                <wp:simplePos x="0" y="0"/>
                <wp:positionH relativeFrom="column">
                  <wp:posOffset>-748030</wp:posOffset>
                </wp:positionH>
                <wp:positionV relativeFrom="paragraph">
                  <wp:posOffset>91440</wp:posOffset>
                </wp:positionV>
                <wp:extent cx="114300" cy="0"/>
                <wp:effectExtent l="0" t="0" r="1905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83C1C" id="Gerade Verbindung 4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9pt,7.2pt" to="-49.9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" strokecolor="#4579b8 [3044]"/>
            </w:pict>
          </mc:Fallback>
        </mc:AlternateContent>
      </w:r>
      <w:r w:rsidR="00BE1B12" w:rsidRPr="009B3B20">
        <w:br/>
        <w:t xml:space="preserve"> </w:t>
      </w:r>
      <w:r w:rsidRPr="009B3B20">
        <w:br/>
      </w:r>
      <w:r w:rsidR="39C725FD" w:rsidRPr="39C725FD">
        <w:rPr>
          <w:sz w:val="17"/>
          <w:szCs w:val="17"/>
        </w:rPr>
        <w:t>Mir ist bekannt, dass im Zusammenhang mit der Mitgliedschaft stehende Daten</w:t>
      </w:r>
      <w:r w:rsidR="00FC745B">
        <w:rPr>
          <w:sz w:val="17"/>
          <w:szCs w:val="17"/>
        </w:rPr>
        <w:t xml:space="preserve"> in Sinne der DSGVO</w:t>
      </w:r>
      <w:r w:rsidR="39C725FD" w:rsidRPr="39C725FD">
        <w:rPr>
          <w:sz w:val="17"/>
          <w:szCs w:val="17"/>
        </w:rPr>
        <w:t xml:space="preserve"> auf Datenträgern gespeichert werden.</w:t>
      </w:r>
    </w:p>
    <w:p w14:paraId="5473A7C6" w14:textId="24583F03" w:rsidR="007F1D8D" w:rsidRPr="00FC745B" w:rsidRDefault="006379D5" w:rsidP="00FC745B">
      <w:pPr>
        <w:jc w:val="center"/>
        <w:rPr>
          <w:b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9B0AA17" wp14:editId="34392A6C">
            <wp:simplePos x="0" y="0"/>
            <wp:positionH relativeFrom="column">
              <wp:posOffset>4876165</wp:posOffset>
            </wp:positionH>
            <wp:positionV relativeFrom="paragraph">
              <wp:posOffset>69850</wp:posOffset>
            </wp:positionV>
            <wp:extent cx="1447165" cy="1194435"/>
            <wp:effectExtent l="0" t="0" r="0" b="0"/>
            <wp:wrapSquare wrapText="bothSides"/>
            <wp:docPr id="1215162888" name="Bild 6" descr="Logo-BU-HKS44-4c_ohne_e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165" cy="1194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1B12">
        <w:rPr>
          <w:b/>
          <w:sz w:val="30"/>
          <w:szCs w:val="30"/>
        </w:rPr>
        <w:t>SEPA Mandat</w:t>
      </w:r>
    </w:p>
    <w:p w14:paraId="40466AEF" w14:textId="578E3158" w:rsidR="007F1D8D" w:rsidRPr="0051481D" w:rsidRDefault="39C725FD" w:rsidP="39C725FD">
      <w:pPr>
        <w:rPr>
          <w:szCs w:val="18"/>
        </w:rPr>
      </w:pPr>
      <w:r w:rsidRPr="0051481D">
        <w:rPr>
          <w:szCs w:val="18"/>
        </w:rPr>
        <w:t>__________________</w:t>
      </w:r>
      <w:r w:rsidR="007F1D8D" w:rsidRPr="0051481D">
        <w:rPr>
          <w:szCs w:val="18"/>
        </w:rPr>
        <w:tab/>
      </w:r>
      <w:r w:rsidRPr="0051481D">
        <w:rPr>
          <w:szCs w:val="18"/>
        </w:rPr>
        <w:t>______________________________</w:t>
      </w:r>
      <w:r w:rsidR="007F1D8D" w:rsidRPr="0051481D">
        <w:rPr>
          <w:szCs w:val="18"/>
        </w:rPr>
        <w:tab/>
      </w:r>
      <w:r w:rsidRPr="0051481D">
        <w:rPr>
          <w:szCs w:val="18"/>
        </w:rPr>
        <w:t>____________________________________</w:t>
      </w:r>
      <w:r w:rsidR="007F1D8D" w:rsidRPr="0051481D">
        <w:rPr>
          <w:szCs w:val="18"/>
        </w:rPr>
        <w:br/>
      </w:r>
      <w:r w:rsidRPr="0051481D">
        <w:rPr>
          <w:szCs w:val="18"/>
          <w:vertAlign w:val="superscript"/>
        </w:rPr>
        <w:t>Titel</w:t>
      </w:r>
      <w:r w:rsidR="007F1D8D" w:rsidRPr="0051481D">
        <w:rPr>
          <w:szCs w:val="18"/>
          <w:vertAlign w:val="superscript"/>
        </w:rPr>
        <w:tab/>
      </w:r>
      <w:r w:rsidR="007F1D8D"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>Vorname</w:t>
      </w:r>
      <w:r w:rsidR="007F1D8D" w:rsidRPr="0051481D">
        <w:rPr>
          <w:szCs w:val="18"/>
          <w:vertAlign w:val="superscript"/>
        </w:rPr>
        <w:tab/>
      </w:r>
      <w:r w:rsidR="007F1D8D" w:rsidRPr="0051481D">
        <w:rPr>
          <w:szCs w:val="18"/>
          <w:vertAlign w:val="superscript"/>
        </w:rPr>
        <w:tab/>
      </w:r>
      <w:r w:rsidR="007F1D8D"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>Name</w:t>
      </w:r>
    </w:p>
    <w:p w14:paraId="7E805069" w14:textId="188CA6FA" w:rsidR="007F1D8D" w:rsidRPr="0051481D" w:rsidRDefault="007F1D8D" w:rsidP="39C725FD">
      <w:pPr>
        <w:rPr>
          <w:szCs w:val="18"/>
        </w:rPr>
      </w:pPr>
    </w:p>
    <w:p w14:paraId="7F17A570" w14:textId="3448A50A" w:rsidR="007F1D8D" w:rsidRPr="0051481D" w:rsidRDefault="39C725FD" w:rsidP="39C725FD">
      <w:pPr>
        <w:rPr>
          <w:szCs w:val="18"/>
        </w:rPr>
      </w:pPr>
      <w:r w:rsidRPr="0051481D">
        <w:rPr>
          <w:szCs w:val="18"/>
        </w:rPr>
        <w:t>__________________________________________________</w:t>
      </w:r>
      <w:r w:rsidR="007F1D8D" w:rsidRPr="0051481D">
        <w:rPr>
          <w:szCs w:val="18"/>
        </w:rPr>
        <w:tab/>
      </w:r>
      <w:r w:rsidRPr="0051481D">
        <w:rPr>
          <w:szCs w:val="18"/>
        </w:rPr>
        <w:t>__________________________________________________</w:t>
      </w:r>
    </w:p>
    <w:p w14:paraId="146B2B59" w14:textId="0507D144" w:rsidR="39C725FD" w:rsidRPr="0051481D" w:rsidRDefault="39C725FD" w:rsidP="39C725FD">
      <w:pPr>
        <w:rPr>
          <w:szCs w:val="18"/>
          <w:vertAlign w:val="superscript"/>
        </w:rPr>
      </w:pPr>
      <w:r w:rsidRPr="0051481D">
        <w:rPr>
          <w:szCs w:val="18"/>
          <w:vertAlign w:val="superscript"/>
        </w:rPr>
        <w:t>Straße</w:t>
      </w:r>
      <w:r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ab/>
        <w:t xml:space="preserve">               </w:t>
      </w:r>
      <w:r w:rsidR="0051481D"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>PLZ, Ort</w:t>
      </w:r>
    </w:p>
    <w:p w14:paraId="0E988F00" w14:textId="02A0A0FC" w:rsidR="39C725FD" w:rsidRPr="0051481D" w:rsidRDefault="39C725FD" w:rsidP="39C725FD">
      <w:pPr>
        <w:rPr>
          <w:szCs w:val="18"/>
        </w:rPr>
      </w:pPr>
    </w:p>
    <w:p w14:paraId="682B535A" w14:textId="2F500BCC" w:rsidR="39C725FD" w:rsidRPr="0051481D" w:rsidRDefault="39C725FD" w:rsidP="39C725FD">
      <w:pPr>
        <w:rPr>
          <w:szCs w:val="18"/>
          <w:vertAlign w:val="superscript"/>
        </w:rPr>
      </w:pPr>
      <w:r w:rsidRPr="0051481D">
        <w:rPr>
          <w:szCs w:val="18"/>
        </w:rPr>
        <w:t>__________________________________________________</w:t>
      </w:r>
      <w:r w:rsidRPr="0051481D">
        <w:rPr>
          <w:szCs w:val="18"/>
        </w:rPr>
        <w:tab/>
        <w:t>__________________________________________________</w:t>
      </w:r>
      <w:r w:rsidRPr="0051481D">
        <w:rPr>
          <w:szCs w:val="18"/>
        </w:rPr>
        <w:br/>
      </w:r>
      <w:r w:rsidRPr="0051481D">
        <w:rPr>
          <w:szCs w:val="18"/>
          <w:vertAlign w:val="superscript"/>
        </w:rPr>
        <w:t>Geburtsdatum</w:t>
      </w:r>
      <w:r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ab/>
        <w:t xml:space="preserve">                 </w:t>
      </w:r>
      <w:r w:rsidR="0051481D" w:rsidRPr="0051481D">
        <w:rPr>
          <w:szCs w:val="18"/>
          <w:vertAlign w:val="superscript"/>
        </w:rPr>
        <w:tab/>
      </w:r>
      <w:r w:rsidR="0051481D"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>Geschlecht (m/w/d/Körperschaft)</w:t>
      </w:r>
    </w:p>
    <w:p w14:paraId="3C0163D1" w14:textId="70E72551" w:rsidR="39C725FD" w:rsidRPr="0051481D" w:rsidRDefault="39C725FD" w:rsidP="39C725FD">
      <w:pPr>
        <w:rPr>
          <w:szCs w:val="18"/>
        </w:rPr>
      </w:pPr>
    </w:p>
    <w:p w14:paraId="793503AB" w14:textId="3355B88E" w:rsidR="39C725FD" w:rsidRPr="0051481D" w:rsidRDefault="39C725FD" w:rsidP="39C725FD">
      <w:pPr>
        <w:rPr>
          <w:szCs w:val="18"/>
        </w:rPr>
      </w:pPr>
      <w:r w:rsidRPr="0051481D">
        <w:rPr>
          <w:szCs w:val="18"/>
        </w:rPr>
        <w:t>__________________________________________________</w:t>
      </w:r>
      <w:r w:rsidRPr="0051481D">
        <w:rPr>
          <w:szCs w:val="18"/>
        </w:rPr>
        <w:tab/>
        <w:t>__________________________________________________</w:t>
      </w:r>
    </w:p>
    <w:p w14:paraId="1615B3F4" w14:textId="51F4E4B6" w:rsidR="39C725FD" w:rsidRPr="0051481D" w:rsidRDefault="39C725FD" w:rsidP="39C725FD">
      <w:pPr>
        <w:rPr>
          <w:szCs w:val="18"/>
          <w:vertAlign w:val="superscript"/>
        </w:rPr>
      </w:pPr>
      <w:r w:rsidRPr="0051481D">
        <w:rPr>
          <w:szCs w:val="18"/>
          <w:vertAlign w:val="superscript"/>
        </w:rPr>
        <w:t>Telefon - Festnetz</w:t>
      </w:r>
      <w:r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ab/>
        <w:t xml:space="preserve">             </w:t>
      </w:r>
      <w:r w:rsidR="0051481D" w:rsidRPr="0051481D">
        <w:rPr>
          <w:szCs w:val="18"/>
          <w:vertAlign w:val="superscript"/>
        </w:rPr>
        <w:tab/>
      </w:r>
      <w:r w:rsidR="0051481D"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>Telefon – Mobil</w:t>
      </w:r>
    </w:p>
    <w:p w14:paraId="046B2E32" w14:textId="1D36A434" w:rsidR="39C725FD" w:rsidRPr="0051481D" w:rsidRDefault="39C725FD" w:rsidP="39C725FD">
      <w:pPr>
        <w:rPr>
          <w:szCs w:val="18"/>
        </w:rPr>
      </w:pPr>
    </w:p>
    <w:p w14:paraId="09311733" w14:textId="5BB664EB" w:rsidR="39C725FD" w:rsidRPr="0051481D" w:rsidRDefault="39C725FD" w:rsidP="39C725FD">
      <w:pPr>
        <w:rPr>
          <w:szCs w:val="18"/>
        </w:rPr>
      </w:pPr>
      <w:r w:rsidRPr="0051481D">
        <w:rPr>
          <w:szCs w:val="18"/>
        </w:rPr>
        <w:t>__________________________________________________</w:t>
      </w:r>
      <w:r w:rsidRPr="0051481D">
        <w:rPr>
          <w:szCs w:val="18"/>
        </w:rPr>
        <w:tab/>
        <w:t>__________________________________________________</w:t>
      </w:r>
    </w:p>
    <w:p w14:paraId="6E27C19C" w14:textId="581249C9" w:rsidR="39C725FD" w:rsidRPr="0051481D" w:rsidRDefault="39C725FD" w:rsidP="39C725FD">
      <w:pPr>
        <w:rPr>
          <w:szCs w:val="18"/>
          <w:vertAlign w:val="superscript"/>
        </w:rPr>
      </w:pPr>
      <w:r w:rsidRPr="0051481D">
        <w:rPr>
          <w:szCs w:val="18"/>
          <w:vertAlign w:val="superscript"/>
        </w:rPr>
        <w:t>E-Mail</w:t>
      </w:r>
      <w:r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ab/>
        <w:t xml:space="preserve">                </w:t>
      </w:r>
      <w:r w:rsid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>Datum, Unterschrift (des Erziehungsberechtigten)</w:t>
      </w:r>
      <w:r w:rsidRPr="0051481D">
        <w:rPr>
          <w:szCs w:val="18"/>
          <w:vertAlign w:val="superscript"/>
        </w:rPr>
        <w:tab/>
      </w:r>
      <w:r w:rsidRPr="0051481D">
        <w:rPr>
          <w:szCs w:val="18"/>
          <w:vertAlign w:val="superscript"/>
        </w:rPr>
        <w:tab/>
      </w:r>
      <w:r w:rsidRPr="0051481D">
        <w:rPr>
          <w:vertAlign w:val="superscript"/>
        </w:rPr>
        <w:tab/>
      </w:r>
      <w:r w:rsidRPr="0051481D">
        <w:rPr>
          <w:vertAlign w:val="superscript"/>
        </w:rPr>
        <w:tab/>
      </w:r>
      <w:r w:rsidRPr="0051481D">
        <w:rPr>
          <w:vertAlign w:val="superscript"/>
        </w:rPr>
        <w:tab/>
      </w:r>
    </w:p>
    <w:p w14:paraId="1692F7AC" w14:textId="560B3620" w:rsidR="39C725FD" w:rsidRPr="00FC745B" w:rsidRDefault="00FC745B" w:rsidP="39C725FD">
      <w:pPr>
        <w:rPr>
          <w:sz w:val="20"/>
        </w:rPr>
      </w:pPr>
      <w:r w:rsidRPr="00FC745B">
        <w:rPr>
          <w:sz w:val="20"/>
        </w:rPr>
        <w:t xml:space="preserve">Ich möchte den DLRG Newsletter auf die o.g. </w:t>
      </w:r>
      <w:proofErr w:type="spellStart"/>
      <w:r w:rsidRPr="00FC745B">
        <w:rPr>
          <w:sz w:val="20"/>
        </w:rPr>
        <w:t>Email</w:t>
      </w:r>
      <w:proofErr w:type="spellEnd"/>
      <w:r w:rsidRPr="00FC745B">
        <w:rPr>
          <w:sz w:val="20"/>
        </w:rPr>
        <w:t xml:space="preserve"> Adresse erhalten</w:t>
      </w:r>
      <w:r w:rsidRPr="00FC745B">
        <w:rPr>
          <w:sz w:val="20"/>
        </w:rPr>
        <w:tab/>
      </w:r>
      <w:r w:rsidRPr="00FC745B">
        <w:rPr>
          <w:sz w:val="20"/>
        </w:rPr>
        <w:tab/>
        <w:t>__ ja</w:t>
      </w:r>
      <w:r w:rsidRPr="00FC745B">
        <w:rPr>
          <w:sz w:val="20"/>
        </w:rPr>
        <w:tab/>
        <w:t>__ nein</w:t>
      </w:r>
      <w:r w:rsidRPr="00FC745B">
        <w:rPr>
          <w:sz w:val="20"/>
        </w:rPr>
        <w:br/>
      </w:r>
      <w:r w:rsidRPr="00FC745B">
        <w:rPr>
          <w:sz w:val="20"/>
        </w:rPr>
        <w:br/>
      </w:r>
      <w:r w:rsidR="002F3477" w:rsidRPr="00FC745B">
        <w:rPr>
          <w:sz w:val="20"/>
        </w:rPr>
        <w:t xml:space="preserve">Die Informationen zur Mitgliedschaft und Datenschutz wurden mir ausgehändigt. </w:t>
      </w:r>
      <w:r w:rsidR="002F3477" w:rsidRPr="00FC745B">
        <w:rPr>
          <w:sz w:val="20"/>
        </w:rPr>
        <w:br/>
      </w:r>
    </w:p>
    <w:p w14:paraId="0522661B" w14:textId="06A26917" w:rsidR="39C725FD" w:rsidRPr="00FC745B" w:rsidRDefault="002F3477" w:rsidP="002F3477">
      <w:pPr>
        <w:rPr>
          <w:sz w:val="20"/>
        </w:rPr>
      </w:pPr>
      <w:r w:rsidRPr="00FC745B">
        <w:rPr>
          <w:sz w:val="20"/>
        </w:rPr>
        <w:t>Ort, Datum, Unterschrift (des Erziehungsberechtigten) _________________________________________________</w:t>
      </w:r>
    </w:p>
    <w:p w14:paraId="1B968BDF" w14:textId="10A7581A" w:rsidR="39C725FD" w:rsidRDefault="39C725FD" w:rsidP="39C725FD">
      <w:pPr>
        <w:rPr>
          <w:b/>
          <w:bCs/>
          <w:sz w:val="28"/>
          <w:szCs w:val="28"/>
        </w:rPr>
      </w:pPr>
    </w:p>
    <w:p w14:paraId="5EF86E63" w14:textId="15178836" w:rsidR="39C725FD" w:rsidRDefault="39C725FD" w:rsidP="39C725FD">
      <w:pPr>
        <w:rPr>
          <w:b/>
          <w:bCs/>
          <w:sz w:val="28"/>
          <w:szCs w:val="28"/>
        </w:rPr>
      </w:pPr>
      <w:r w:rsidRPr="39C725FD">
        <w:rPr>
          <w:b/>
          <w:bCs/>
          <w:sz w:val="28"/>
          <w:szCs w:val="28"/>
        </w:rPr>
        <w:t>Einzugsermächtigung/SEPA Mandat</w:t>
      </w:r>
    </w:p>
    <w:p w14:paraId="3A09861C" w14:textId="18DA5376" w:rsidR="39C725FD" w:rsidRDefault="39C725FD" w:rsidP="39C725FD">
      <w:pPr>
        <w:rPr>
          <w:szCs w:val="18"/>
        </w:rPr>
      </w:pPr>
    </w:p>
    <w:p w14:paraId="798B7002" w14:textId="26220A33" w:rsidR="39C725FD" w:rsidRPr="00FC745B" w:rsidRDefault="39C725FD" w:rsidP="39C725FD">
      <w:pPr>
        <w:rPr>
          <w:sz w:val="20"/>
        </w:rPr>
      </w:pPr>
      <w:r w:rsidRPr="00FC745B">
        <w:rPr>
          <w:sz w:val="20"/>
        </w:rPr>
        <w:t xml:space="preserve">Ich ermächtige die DLRG Wirges e.V., die jeweils fälligen </w:t>
      </w:r>
      <w:r w:rsidR="00871798">
        <w:rPr>
          <w:sz w:val="20"/>
        </w:rPr>
        <w:t>B</w:t>
      </w:r>
      <w:r w:rsidRPr="00FC745B">
        <w:rPr>
          <w:sz w:val="20"/>
        </w:rPr>
        <w:t>eiträge für mich und meine Familienangehörigen von meinem nachstehend bezeichneten Konto einzuziehen. Ein SEPA Mandat wird unbefristet/ bis zum_______________ erteilt. Diese Ermächtigung kann ich jederzeit widerrufen.</w:t>
      </w:r>
    </w:p>
    <w:p w14:paraId="0F5264E6" w14:textId="0E09D3C2" w:rsidR="39C725FD" w:rsidRDefault="39C725FD" w:rsidP="39C725FD">
      <w:pPr>
        <w:rPr>
          <w:szCs w:val="18"/>
        </w:rPr>
      </w:pPr>
    </w:p>
    <w:p w14:paraId="2A0D73B3" w14:textId="77777777" w:rsidR="00FC745B" w:rsidRDefault="00FC745B" w:rsidP="39C725FD">
      <w:pPr>
        <w:rPr>
          <w:szCs w:val="18"/>
        </w:rPr>
      </w:pPr>
    </w:p>
    <w:p w14:paraId="6D4F4567" w14:textId="46E47A84" w:rsidR="39C725FD" w:rsidRDefault="39C725FD" w:rsidP="39C725FD">
      <w:pPr>
        <w:rPr>
          <w:szCs w:val="18"/>
        </w:rPr>
      </w:pPr>
      <w:r w:rsidRPr="39C725FD">
        <w:rPr>
          <w:szCs w:val="18"/>
        </w:rPr>
        <w:t xml:space="preserve">IBAN </w:t>
      </w:r>
      <w:r>
        <w:tab/>
      </w:r>
      <w:r>
        <w:tab/>
      </w:r>
      <w:r w:rsidRPr="39C725FD">
        <w:rPr>
          <w:szCs w:val="18"/>
        </w:rPr>
        <w:t>________</w:t>
      </w:r>
      <w:r>
        <w:tab/>
      </w:r>
      <w:r w:rsidRPr="39C725FD">
        <w:rPr>
          <w:szCs w:val="18"/>
        </w:rPr>
        <w:t>________</w:t>
      </w:r>
      <w:r>
        <w:tab/>
      </w:r>
      <w:r w:rsidRPr="39C725FD">
        <w:rPr>
          <w:szCs w:val="18"/>
        </w:rPr>
        <w:t>________</w:t>
      </w:r>
      <w:r>
        <w:tab/>
      </w:r>
      <w:r w:rsidRPr="39C725FD">
        <w:rPr>
          <w:szCs w:val="18"/>
        </w:rPr>
        <w:t>________</w:t>
      </w:r>
      <w:r>
        <w:tab/>
      </w:r>
      <w:r w:rsidRPr="39C725FD">
        <w:rPr>
          <w:szCs w:val="18"/>
        </w:rPr>
        <w:t>________</w:t>
      </w:r>
      <w:r>
        <w:tab/>
      </w:r>
      <w:r w:rsidRPr="39C725FD">
        <w:rPr>
          <w:szCs w:val="18"/>
        </w:rPr>
        <w:t>____</w:t>
      </w:r>
    </w:p>
    <w:p w14:paraId="463CF4D7" w14:textId="77777777" w:rsidR="0051481D" w:rsidRDefault="0051481D" w:rsidP="39C725FD">
      <w:pPr>
        <w:rPr>
          <w:szCs w:val="18"/>
        </w:rPr>
      </w:pPr>
    </w:p>
    <w:p w14:paraId="4FAED207" w14:textId="0B262FDC" w:rsidR="39C725FD" w:rsidRDefault="39C725FD" w:rsidP="39C725FD">
      <w:pPr>
        <w:rPr>
          <w:szCs w:val="18"/>
        </w:rPr>
      </w:pPr>
    </w:p>
    <w:p w14:paraId="74F3219A" w14:textId="2B89C29C" w:rsidR="39C725FD" w:rsidRDefault="39C725FD" w:rsidP="39C725FD">
      <w:pPr>
        <w:rPr>
          <w:szCs w:val="18"/>
        </w:rPr>
      </w:pPr>
      <w:r w:rsidRPr="39C725FD">
        <w:rPr>
          <w:szCs w:val="18"/>
        </w:rPr>
        <w:t>BIC</w:t>
      </w:r>
      <w:r>
        <w:tab/>
      </w:r>
      <w:r>
        <w:tab/>
      </w:r>
      <w:r w:rsidRPr="39C725FD">
        <w:rPr>
          <w:szCs w:val="18"/>
        </w:rPr>
        <w:t xml:space="preserve"> ______________________</w:t>
      </w:r>
    </w:p>
    <w:p w14:paraId="5EFBA0BA" w14:textId="77777777" w:rsidR="0051481D" w:rsidRDefault="0051481D" w:rsidP="39C725FD">
      <w:pPr>
        <w:rPr>
          <w:szCs w:val="18"/>
        </w:rPr>
      </w:pPr>
    </w:p>
    <w:p w14:paraId="469EB54F" w14:textId="4953F31B" w:rsidR="39C725FD" w:rsidRDefault="39C725FD" w:rsidP="39C725FD">
      <w:pPr>
        <w:rPr>
          <w:szCs w:val="18"/>
        </w:rPr>
      </w:pPr>
    </w:p>
    <w:p w14:paraId="21C71B52" w14:textId="1910D9E6" w:rsidR="39C725FD" w:rsidRDefault="39C725FD" w:rsidP="39C725FD">
      <w:pPr>
        <w:rPr>
          <w:szCs w:val="18"/>
        </w:rPr>
      </w:pPr>
      <w:r w:rsidRPr="39C725FD">
        <w:rPr>
          <w:szCs w:val="18"/>
        </w:rPr>
        <w:t>Geldinstitu</w:t>
      </w:r>
      <w:r w:rsidR="0051481D">
        <w:rPr>
          <w:szCs w:val="18"/>
        </w:rPr>
        <w:t>t</w:t>
      </w:r>
      <w:r>
        <w:tab/>
      </w:r>
      <w:r w:rsidR="0051481D">
        <w:rPr>
          <w:szCs w:val="18"/>
        </w:rPr>
        <w:tab/>
      </w:r>
      <w:r w:rsidRPr="39C725FD">
        <w:rPr>
          <w:szCs w:val="18"/>
        </w:rPr>
        <w:t>__________________________________________________________________________</w:t>
      </w:r>
      <w:r w:rsidR="0051481D">
        <w:rPr>
          <w:szCs w:val="18"/>
        </w:rPr>
        <w:tab/>
      </w:r>
    </w:p>
    <w:p w14:paraId="41D9CB98" w14:textId="77777777" w:rsidR="0051481D" w:rsidRDefault="0051481D" w:rsidP="39C725FD">
      <w:pPr>
        <w:rPr>
          <w:szCs w:val="18"/>
        </w:rPr>
      </w:pPr>
    </w:p>
    <w:p w14:paraId="03238E6E" w14:textId="0D0B07BC" w:rsidR="39C725FD" w:rsidRDefault="39C725FD" w:rsidP="39C725FD">
      <w:pPr>
        <w:rPr>
          <w:szCs w:val="18"/>
        </w:rPr>
      </w:pPr>
    </w:p>
    <w:p w14:paraId="34DF634D" w14:textId="5B6464B4" w:rsidR="39C725FD" w:rsidRDefault="39C725FD" w:rsidP="39C725FD">
      <w:pPr>
        <w:rPr>
          <w:szCs w:val="18"/>
        </w:rPr>
      </w:pPr>
      <w:r w:rsidRPr="39C725FD">
        <w:rPr>
          <w:szCs w:val="18"/>
        </w:rPr>
        <w:t>Kontoinhabe</w:t>
      </w:r>
      <w:r w:rsidR="0051481D">
        <w:rPr>
          <w:szCs w:val="18"/>
        </w:rPr>
        <w:t>r</w:t>
      </w:r>
      <w:r w:rsidR="0051481D">
        <w:rPr>
          <w:szCs w:val="18"/>
        </w:rPr>
        <w:tab/>
      </w:r>
      <w:r w:rsidR="0051481D">
        <w:rPr>
          <w:szCs w:val="18"/>
        </w:rPr>
        <w:tab/>
      </w:r>
      <w:r w:rsidRPr="39C725FD">
        <w:rPr>
          <w:szCs w:val="18"/>
        </w:rPr>
        <w:t>__________________________________________________________________________</w:t>
      </w:r>
    </w:p>
    <w:p w14:paraId="3578291B" w14:textId="77777777" w:rsidR="0051481D" w:rsidRDefault="0051481D" w:rsidP="39C725FD">
      <w:pPr>
        <w:rPr>
          <w:szCs w:val="18"/>
        </w:rPr>
      </w:pPr>
    </w:p>
    <w:p w14:paraId="1580439A" w14:textId="611C52AC" w:rsidR="39C725FD" w:rsidRDefault="39C725FD" w:rsidP="39C725FD">
      <w:pPr>
        <w:rPr>
          <w:szCs w:val="18"/>
        </w:rPr>
      </w:pPr>
    </w:p>
    <w:p w14:paraId="04A6F78E" w14:textId="202370D9" w:rsidR="007F1D8D" w:rsidRDefault="39C725FD" w:rsidP="39C725FD">
      <w:pPr>
        <w:rPr>
          <w:szCs w:val="18"/>
        </w:rPr>
      </w:pPr>
      <w:r w:rsidRPr="39C725FD">
        <w:rPr>
          <w:szCs w:val="18"/>
        </w:rPr>
        <w:t>Ort, Datum</w:t>
      </w:r>
      <w:r w:rsidR="0051481D">
        <w:rPr>
          <w:szCs w:val="18"/>
        </w:rPr>
        <w:t xml:space="preserve"> </w:t>
      </w:r>
      <w:r w:rsidR="0051481D">
        <w:rPr>
          <w:szCs w:val="18"/>
        </w:rPr>
        <w:tab/>
      </w:r>
      <w:r w:rsidR="0051481D">
        <w:rPr>
          <w:szCs w:val="18"/>
        </w:rPr>
        <w:tab/>
      </w:r>
      <w:r w:rsidR="0051481D">
        <w:rPr>
          <w:szCs w:val="18"/>
        </w:rPr>
        <w:tab/>
      </w:r>
      <w:r w:rsidR="0051481D">
        <w:rPr>
          <w:szCs w:val="18"/>
        </w:rPr>
        <w:tab/>
        <w:t>__________</w:t>
      </w:r>
      <w:r w:rsidRPr="39C725FD">
        <w:rPr>
          <w:szCs w:val="18"/>
        </w:rPr>
        <w:t>_____________________________________</w:t>
      </w:r>
      <w:bookmarkStart w:id="0" w:name="_MON_1667146293"/>
      <w:bookmarkEnd w:id="0"/>
    </w:p>
    <w:p w14:paraId="274543F2" w14:textId="2A598717" w:rsidR="0051481D" w:rsidRDefault="0051481D" w:rsidP="39C725FD"/>
    <w:p w14:paraId="47A0541F" w14:textId="6CC81023" w:rsidR="0051481D" w:rsidRDefault="0051481D" w:rsidP="39C725FD"/>
    <w:p w14:paraId="521FF79D" w14:textId="72DF2BA2" w:rsidR="0051481D" w:rsidRPr="0051481D" w:rsidRDefault="0051481D" w:rsidP="39C725FD">
      <w:r w:rsidRPr="39C725FD">
        <w:rPr>
          <w:szCs w:val="18"/>
        </w:rPr>
        <w:t>Unterschrift (des Kontoinhabers)</w:t>
      </w:r>
      <w:r>
        <w:rPr>
          <w:szCs w:val="18"/>
        </w:rPr>
        <w:t xml:space="preserve"> </w:t>
      </w:r>
      <w:r>
        <w:rPr>
          <w:szCs w:val="18"/>
        </w:rPr>
        <w:tab/>
      </w:r>
      <w:r>
        <w:rPr>
          <w:szCs w:val="18"/>
        </w:rPr>
        <w:tab/>
        <w:t>_______________________________________________</w:t>
      </w:r>
    </w:p>
    <w:sectPr w:rsidR="0051481D" w:rsidRPr="0051481D" w:rsidSect="009D241E">
      <w:footerReference w:type="default" r:id="rId9"/>
      <w:footerReference w:type="first" r:id="rId10"/>
      <w:footnotePr>
        <w:pos w:val="beneathText"/>
        <w:numRestart w:val="eachPage"/>
      </w:footnotePr>
      <w:pgSz w:w="11906" w:h="16838" w:code="9"/>
      <w:pgMar w:top="1418" w:right="1133" w:bottom="1701" w:left="1418" w:header="720" w:footer="269" w:gutter="0"/>
      <w:paperSrc w:first="1" w:other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C0978" w14:textId="77777777" w:rsidR="008C1ABC" w:rsidRDefault="008C1ABC">
      <w:r>
        <w:separator/>
      </w:r>
    </w:p>
  </w:endnote>
  <w:endnote w:type="continuationSeparator" w:id="0">
    <w:p w14:paraId="2FAC9B56" w14:textId="77777777" w:rsidR="008C1ABC" w:rsidRDefault="008C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LRG Univers 55 Roman">
    <w:altName w:val="Calibri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8B13" w14:textId="77777777" w:rsidR="007F1D8D" w:rsidRDefault="007F1D8D">
    <w:pPr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22179A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E31EE" w14:textId="77777777" w:rsidR="00FD1624" w:rsidRPr="0096152C" w:rsidRDefault="0078474A" w:rsidP="008E506B">
    <w:pPr>
      <w:tabs>
        <w:tab w:val="left" w:pos="2977"/>
        <w:tab w:val="center" w:pos="3686"/>
        <w:tab w:val="left" w:pos="6521"/>
        <w:tab w:val="right" w:pos="9356"/>
      </w:tabs>
      <w:ind w:right="-1"/>
      <w:rPr>
        <w:color w:val="333333"/>
        <w:sz w:val="10"/>
        <w:szCs w:val="10"/>
        <w14:textFill>
          <w14:solidFill>
            <w14:srgbClr w14:val="333333">
              <w14:alpha w14:val="20000"/>
            </w14:srgbClr>
          </w14:solidFill>
        </w14:textFill>
      </w:rPr>
    </w:pP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Westerwaldbank e. G.</w:t>
    </w:r>
    <w:r w:rsidR="00FD1624"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="00FD1624"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="00FD1624" w:rsidRPr="007B18F5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Rechtsform:</w:t>
    </w:r>
    <w:r w:rsidR="00FD1624"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eingetragener Verein (e.V.)</w:t>
    </w:r>
    <w:r w:rsidR="00FD1624"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>Die Deutsche Lebens-Rettungs-Gesellschaft</w:t>
    </w:r>
  </w:p>
  <w:p w14:paraId="7A8E6A9F" w14:textId="734D11CF" w:rsidR="00FD1624" w:rsidRPr="0096152C" w:rsidRDefault="00FD1624" w:rsidP="008E506B">
    <w:pPr>
      <w:tabs>
        <w:tab w:val="left" w:pos="2977"/>
        <w:tab w:val="center" w:pos="3686"/>
        <w:tab w:val="left" w:pos="6521"/>
        <w:tab w:val="right" w:pos="9356"/>
      </w:tabs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IBAN:</w:t>
    </w:r>
    <w:r w:rsidR="00C94FA8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DE55 5739 1800 0005 1392 01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Pr="007B18F5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Amtsgericht: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</w:t>
    </w:r>
    <w:r w:rsidR="00B747AA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Montabaur, </w:t>
    </w:r>
    <w:r w:rsidR="005408D4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Reg.-Nr.: 1634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 xml:space="preserve">ist Spitzenverband im Deutschen Olympischen </w:t>
    </w:r>
  </w:p>
  <w:p w14:paraId="449D5D02" w14:textId="77777777" w:rsidR="00FD1624" w:rsidRPr="0096152C" w:rsidRDefault="00FD1624" w:rsidP="008E506B">
    <w:pPr>
      <w:tabs>
        <w:tab w:val="left" w:pos="2977"/>
        <w:tab w:val="center" w:pos="3686"/>
        <w:tab w:val="left" w:pos="6521"/>
        <w:tab w:val="right" w:pos="9356"/>
      </w:tabs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BIC: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Pr="007B18F5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Vertretungsberechtigung gemäß § 26 BGB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  <w:t>Sportbund (DOSB), Mitglied im Deutschen</w:t>
    </w:r>
  </w:p>
  <w:p w14:paraId="6405EA52" w14:textId="10C246CF" w:rsidR="00FD1624" w:rsidRPr="0096152C" w:rsidRDefault="00FD1624" w:rsidP="008E506B">
    <w:pPr>
      <w:tabs>
        <w:tab w:val="left" w:pos="2977"/>
        <w:tab w:val="center" w:pos="3686"/>
        <w:tab w:val="left" w:pos="6521"/>
        <w:tab w:val="right" w:pos="9356"/>
      </w:tabs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1. Vors. </w:t>
    </w:r>
    <w:r w:rsidR="009B3B20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Tanja Sittig</w:t>
    </w: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Paritätischen Wohlfahrtsverband</w:t>
    </w:r>
    <w:r w:rsidR="008E506B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,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im Deutschen</w:t>
    </w:r>
    <w:r w:rsidRPr="0096152C">
      <w:rPr>
        <w:color w:val="333333"/>
        <w:sz w:val="10"/>
        <w:szCs w:val="10"/>
        <w14:textFill>
          <w14:solidFill>
            <w14:srgbClr w14:val="333333">
              <w14:alpha w14:val="20000"/>
            </w14:srgbClr>
          </w14:solidFill>
        </w14:textFill>
      </w:rPr>
      <w:t xml:space="preserve"> </w:t>
    </w:r>
  </w:p>
  <w:p w14:paraId="51FB2866" w14:textId="53840242" w:rsidR="00FD1624" w:rsidRPr="0096152C" w:rsidRDefault="00FD1624" w:rsidP="008E506B">
    <w:pPr>
      <w:tabs>
        <w:tab w:val="left" w:pos="2977"/>
        <w:tab w:val="center" w:pos="3686"/>
        <w:tab w:val="left" w:pos="6521"/>
        <w:tab w:val="right" w:pos="9356"/>
      </w:tabs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2. </w:t>
    </w:r>
    <w:r w:rsidR="009B3B20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Sascha Adolf</w:t>
    </w: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Spendenrat, Mitglied der International Life</w:t>
    </w:r>
  </w:p>
  <w:p w14:paraId="2B49BE60" w14:textId="77777777" w:rsidR="00FD1624" w:rsidRPr="0096152C" w:rsidRDefault="00FD1624" w:rsidP="008E506B">
    <w:pPr>
      <w:tabs>
        <w:tab w:val="left" w:pos="2977"/>
        <w:tab w:val="center" w:pos="3686"/>
        <w:tab w:val="left" w:pos="6521"/>
        <w:tab w:val="right" w:pos="9356"/>
      </w:tabs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 w:rsidR="0078474A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r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proofErr w:type="spellStart"/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Saving</w:t>
    </w:r>
    <w:proofErr w:type="spellEnd"/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</w:t>
    </w:r>
    <w:proofErr w:type="spellStart"/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Federation</w:t>
    </w:r>
    <w:proofErr w:type="spellEnd"/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(ILS) und der ILS-Europe</w:t>
    </w:r>
    <w:r w:rsidR="008E506B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.</w:t>
    </w:r>
  </w:p>
  <w:p w14:paraId="4719433D" w14:textId="77777777" w:rsidR="009A3996" w:rsidRPr="00FD1624" w:rsidRDefault="00FD1624" w:rsidP="008E506B">
    <w:pPr>
      <w:tabs>
        <w:tab w:val="left" w:pos="2977"/>
        <w:tab w:val="center" w:pos="3686"/>
        <w:tab w:val="left" w:pos="5300"/>
        <w:tab w:val="left" w:pos="6521"/>
      </w:tabs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</w:pPr>
    <w:r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ab/>
    </w:r>
    <w:proofErr w:type="spellStart"/>
    <w:r w:rsidRPr="007B18F5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USt-IdNr</w:t>
    </w:r>
    <w:proofErr w:type="spellEnd"/>
    <w:r w:rsidRPr="007B18F5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.</w:t>
    </w:r>
    <w:r w:rsidR="008E506B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oder </w:t>
    </w:r>
    <w:proofErr w:type="spellStart"/>
    <w:r w:rsidR="008E506B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SteuerNr</w:t>
    </w:r>
    <w:proofErr w:type="spellEnd"/>
    <w:r w:rsidR="008E506B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.</w:t>
    </w:r>
    <w:r w:rsidRPr="007B18F5">
      <w:rPr>
        <w:b/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:</w:t>
    </w:r>
    <w:r w:rsidRPr="0096152C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 xml:space="preserve"> </w:t>
    </w:r>
    <w:r w:rsidR="00B747AA">
      <w:rPr>
        <w:color w:val="333333"/>
        <w:sz w:val="12"/>
        <w:szCs w:val="12"/>
        <w14:textFill>
          <w14:solidFill>
            <w14:srgbClr w14:val="333333">
              <w14:alpha w14:val="20000"/>
            </w14:srgbClr>
          </w14:solidFill>
        </w14:textFill>
      </w:rPr>
      <w:t>30/651/11097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C35E1" w14:textId="77777777" w:rsidR="008C1ABC" w:rsidRDefault="008C1ABC">
      <w:r>
        <w:separator/>
      </w:r>
    </w:p>
  </w:footnote>
  <w:footnote w:type="continuationSeparator" w:id="0">
    <w:p w14:paraId="04227D3A" w14:textId="77777777" w:rsidR="008C1ABC" w:rsidRDefault="008C1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4A"/>
    <w:rsid w:val="000564E2"/>
    <w:rsid w:val="00087414"/>
    <w:rsid w:val="00087508"/>
    <w:rsid w:val="000A43B3"/>
    <w:rsid w:val="000A7A94"/>
    <w:rsid w:val="001C11E4"/>
    <w:rsid w:val="001D26C3"/>
    <w:rsid w:val="001E6B48"/>
    <w:rsid w:val="0022179A"/>
    <w:rsid w:val="00225172"/>
    <w:rsid w:val="00232373"/>
    <w:rsid w:val="00247B0B"/>
    <w:rsid w:val="00251A74"/>
    <w:rsid w:val="00262972"/>
    <w:rsid w:val="00271E4D"/>
    <w:rsid w:val="002A6F28"/>
    <w:rsid w:val="002D037E"/>
    <w:rsid w:val="002D5318"/>
    <w:rsid w:val="002F3477"/>
    <w:rsid w:val="0032685E"/>
    <w:rsid w:val="003435B8"/>
    <w:rsid w:val="003852A7"/>
    <w:rsid w:val="003A6069"/>
    <w:rsid w:val="003C49F8"/>
    <w:rsid w:val="00444985"/>
    <w:rsid w:val="004577EE"/>
    <w:rsid w:val="0048363B"/>
    <w:rsid w:val="00487563"/>
    <w:rsid w:val="004D4CD7"/>
    <w:rsid w:val="004E01E7"/>
    <w:rsid w:val="004F0765"/>
    <w:rsid w:val="004F4F8A"/>
    <w:rsid w:val="0051481D"/>
    <w:rsid w:val="005408D4"/>
    <w:rsid w:val="00572872"/>
    <w:rsid w:val="0063150D"/>
    <w:rsid w:val="006379D5"/>
    <w:rsid w:val="006772D2"/>
    <w:rsid w:val="006C6207"/>
    <w:rsid w:val="006D6FD2"/>
    <w:rsid w:val="00704214"/>
    <w:rsid w:val="00710D0C"/>
    <w:rsid w:val="00715647"/>
    <w:rsid w:val="0072356D"/>
    <w:rsid w:val="00724F39"/>
    <w:rsid w:val="007452CC"/>
    <w:rsid w:val="00756A4E"/>
    <w:rsid w:val="00757AFF"/>
    <w:rsid w:val="0078474A"/>
    <w:rsid w:val="007A2C06"/>
    <w:rsid w:val="007C1F12"/>
    <w:rsid w:val="007F1D8D"/>
    <w:rsid w:val="00841295"/>
    <w:rsid w:val="0085052E"/>
    <w:rsid w:val="00871798"/>
    <w:rsid w:val="008C1ABC"/>
    <w:rsid w:val="008E506B"/>
    <w:rsid w:val="00905AA7"/>
    <w:rsid w:val="00964945"/>
    <w:rsid w:val="00984D9A"/>
    <w:rsid w:val="0099536F"/>
    <w:rsid w:val="009A15DD"/>
    <w:rsid w:val="009A3996"/>
    <w:rsid w:val="009B3B20"/>
    <w:rsid w:val="009B6372"/>
    <w:rsid w:val="009D241E"/>
    <w:rsid w:val="009F059F"/>
    <w:rsid w:val="00A07F05"/>
    <w:rsid w:val="00A74EBE"/>
    <w:rsid w:val="00A9505D"/>
    <w:rsid w:val="00A97E39"/>
    <w:rsid w:val="00AB17B0"/>
    <w:rsid w:val="00AE32DA"/>
    <w:rsid w:val="00B175F4"/>
    <w:rsid w:val="00B40348"/>
    <w:rsid w:val="00B40E33"/>
    <w:rsid w:val="00B45266"/>
    <w:rsid w:val="00B747AA"/>
    <w:rsid w:val="00BE1B12"/>
    <w:rsid w:val="00C3344E"/>
    <w:rsid w:val="00C5176B"/>
    <w:rsid w:val="00C7603E"/>
    <w:rsid w:val="00C94FA8"/>
    <w:rsid w:val="00CA2233"/>
    <w:rsid w:val="00CE2D0D"/>
    <w:rsid w:val="00DA12C5"/>
    <w:rsid w:val="00E74B98"/>
    <w:rsid w:val="00F351BC"/>
    <w:rsid w:val="00F8249B"/>
    <w:rsid w:val="00F9256B"/>
    <w:rsid w:val="00F930BB"/>
    <w:rsid w:val="00FC745B"/>
    <w:rsid w:val="00FD1624"/>
    <w:rsid w:val="00FE00B6"/>
    <w:rsid w:val="102E598C"/>
    <w:rsid w:val="39C725FD"/>
    <w:rsid w:val="765B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B738A8"/>
  <w15:docId w15:val="{22861BFF-6B40-4CF3-A2B8-BADE8E9F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uppressAutoHyphens/>
    </w:pPr>
    <w:rPr>
      <w:rFonts w:ascii="DLRG Univers 55 Roman" w:hAnsi="DLRG Univers 55 Roman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LRGAbsenderimEmpfngerfeld">
    <w:name w:val="DLRG_Absender im Empfängerfeld"/>
    <w:basedOn w:val="Standard"/>
    <w:pPr>
      <w:framePr w:w="4678" w:h="1871" w:hSpace="181" w:wrap="notBeside" w:vAnchor="page" w:hAnchor="page" w:x="1419" w:y="2836" w:anchorLock="1"/>
      <w:spacing w:line="200" w:lineRule="atLeast"/>
      <w:suppressOverlap/>
    </w:pPr>
    <w:rPr>
      <w:color w:val="000000"/>
      <w:spacing w:val="-4"/>
      <w:sz w:val="12"/>
    </w:rPr>
  </w:style>
  <w:style w:type="paragraph" w:customStyle="1" w:styleId="DLRGEmpfngeradresse">
    <w:name w:val="DLRG_Empfängeradresse"/>
    <w:pPr>
      <w:framePr w:w="4678" w:h="1871" w:hSpace="181" w:wrap="notBeside" w:vAnchor="page" w:hAnchor="page" w:x="1419" w:y="2836" w:anchorLock="1"/>
      <w:spacing w:before="120"/>
      <w:suppressOverlap/>
    </w:pPr>
    <w:rPr>
      <w:rFonts w:ascii="DLRG Univers 55 Roman" w:hAnsi="DLRG Univers 55 Roman"/>
      <w:sz w:val="19"/>
    </w:rPr>
  </w:style>
  <w:style w:type="paragraph" w:customStyle="1" w:styleId="DLRGBetreffzeile">
    <w:name w:val="DLRG_Betreffzeile"/>
    <w:rPr>
      <w:rFonts w:ascii="DLRG Univers 55 Roman" w:hAnsi="DLRG Univers 55 Roman"/>
      <w:sz w:val="19"/>
    </w:rPr>
  </w:style>
  <w:style w:type="paragraph" w:customStyle="1" w:styleId="DLRGAnrede">
    <w:name w:val="DLRG_Anrede"/>
    <w:pPr>
      <w:spacing w:line="480" w:lineRule="auto"/>
    </w:pPr>
    <w:rPr>
      <w:rFonts w:ascii="DLRG Univers 55 Roman" w:hAnsi="DLRG Univers 55 Roman"/>
      <w:sz w:val="19"/>
    </w:rPr>
  </w:style>
  <w:style w:type="paragraph" w:customStyle="1" w:styleId="DLRGAbsenderdaten">
    <w:name w:val="DLRG_Absenderdaten"/>
    <w:pPr>
      <w:framePr w:w="2642" w:h="13134" w:hSpace="181" w:wrap="around" w:vAnchor="page" w:hAnchor="page" w:x="8750" w:y="2858" w:anchorLock="1"/>
      <w:spacing w:line="317" w:lineRule="atLeast"/>
    </w:pPr>
    <w:rPr>
      <w:rFonts w:ascii="DLRG Univers 55 Roman" w:hAnsi="DLRG Univers 55 Roman"/>
      <w:iCs/>
      <w:sz w:val="14"/>
    </w:rPr>
  </w:style>
  <w:style w:type="paragraph" w:customStyle="1" w:styleId="DLRGFlietext">
    <w:name w:val="DLRG_Fließtext"/>
    <w:pPr>
      <w:spacing w:line="319" w:lineRule="auto"/>
    </w:pPr>
    <w:rPr>
      <w:rFonts w:ascii="DLRG Univers 55 Roman" w:hAnsi="DLRG Univers 55 Roman"/>
      <w:sz w:val="19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DLRGFuzeile">
    <w:name w:val="DLRG_Fußzeile"/>
    <w:basedOn w:val="Standard"/>
    <w:rsid w:val="0048363B"/>
    <w:pPr>
      <w:tabs>
        <w:tab w:val="left" w:pos="1440"/>
        <w:tab w:val="right" w:pos="9070"/>
      </w:tabs>
      <w:spacing w:after="119"/>
      <w:ind w:right="1985"/>
      <w:jc w:val="right"/>
    </w:pPr>
    <w:rPr>
      <w:sz w:val="14"/>
    </w:rPr>
  </w:style>
  <w:style w:type="paragraph" w:styleId="Sprechblasentext">
    <w:name w:val="Balloon Text"/>
    <w:basedOn w:val="Standard"/>
    <w:link w:val="SprechblasentextZchn"/>
    <w:rsid w:val="002251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25172"/>
    <w:rPr>
      <w:rFonts w:ascii="Tahoma" w:hAnsi="Tahoma" w:cs="Tahoma"/>
      <w:sz w:val="16"/>
      <w:szCs w:val="16"/>
    </w:rPr>
  </w:style>
  <w:style w:type="character" w:styleId="Hyperlink">
    <w:name w:val="Hyperlink"/>
    <w:rsid w:val="001D26C3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8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Finanzen@wirges.dlrg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tti\AppData\Local\Temp\Temp1_Word-Vorlagen%20(1).zip\Word-Vorlagen\Ortsgruppen_Vorlage_fuer_Geschaeftsbrief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A653E9-A187-435B-BEBC-E09D68EB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Ortsgruppen_Vorlage_fuer_Geschaeftsbriefe</Template>
  <TotalTime>0</TotalTime>
  <Pages>2</Pages>
  <Words>281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 Name</vt:lpstr>
    </vt:vector>
  </TitlesOfParts>
  <Company>simcos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 Name</dc:title>
  <dc:creator>sitti</dc:creator>
  <cp:lastModifiedBy>Charlotte Meike Sittig (csittig)</cp:lastModifiedBy>
  <cp:revision>4</cp:revision>
  <cp:lastPrinted>2021-11-15T11:27:00Z</cp:lastPrinted>
  <dcterms:created xsi:type="dcterms:W3CDTF">2021-11-15T11:27:00Z</dcterms:created>
  <dcterms:modified xsi:type="dcterms:W3CDTF">2025-11-12T14:46:00Z</dcterms:modified>
</cp:coreProperties>
</file>