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794D8" w14:textId="2CD87029" w:rsidR="007F1D8D" w:rsidRPr="000A43B3" w:rsidRDefault="00724F39" w:rsidP="007C1F12">
      <w:pPr>
        <w:pStyle w:val="DLRGAbsenderimEmpfngerfeld"/>
        <w:framePr w:wrap="notBeside" w:x="1380" w:y="2491"/>
        <w:rPr>
          <w:color w:val="333333"/>
          <w14:textFill>
            <w14:solidFill>
              <w14:srgbClr w14:val="333333">
                <w14:alpha w14:val="20000"/>
              </w14:srgbClr>
            </w14:solidFill>
          </w14:textFill>
        </w:rPr>
      </w:pPr>
      <w:r w:rsidRPr="000A43B3">
        <w:rPr>
          <w:color w:val="333333"/>
          <w14:textFill>
            <w14:solidFill>
              <w14:srgbClr w14:val="333333">
                <w14:alpha w14:val="20000"/>
              </w14:srgbClr>
            </w14:solidFill>
          </w14:textFill>
        </w:rPr>
        <w:t xml:space="preserve">DLRG · </w:t>
      </w:r>
      <w:r w:rsidR="00A97E39">
        <w:rPr>
          <w:color w:val="333333"/>
          <w14:textFill>
            <w14:solidFill>
              <w14:srgbClr w14:val="333333">
                <w14:alpha w14:val="20000"/>
              </w14:srgbClr>
            </w14:solidFill>
          </w14:textFill>
        </w:rPr>
        <w:t>Ortsgruppe</w:t>
      </w:r>
      <w:r w:rsidR="00F44E1A">
        <w:rPr>
          <w:color w:val="333333"/>
          <w14:textFill>
            <w14:solidFill>
              <w14:srgbClr w14:val="333333">
                <w14:alpha w14:val="20000"/>
              </w14:srgbClr>
            </w14:solidFill>
          </w14:textFill>
        </w:rPr>
        <w:t xml:space="preserve"> </w:t>
      </w:r>
      <w:r w:rsidR="00A97E39">
        <w:rPr>
          <w:color w:val="333333"/>
          <w14:textFill>
            <w14:solidFill>
              <w14:srgbClr w14:val="333333">
                <w14:alpha w14:val="20000"/>
              </w14:srgbClr>
            </w14:solidFill>
          </w14:textFill>
        </w:rPr>
        <w:t>-</w:t>
      </w:r>
      <w:r w:rsidR="00F44E1A">
        <w:rPr>
          <w:color w:val="333333"/>
          <w14:textFill>
            <w14:solidFill>
              <w14:srgbClr w14:val="333333">
                <w14:alpha w14:val="20000"/>
              </w14:srgbClr>
            </w14:solidFill>
          </w14:textFill>
        </w:rPr>
        <w:t xml:space="preserve"> Wirges</w:t>
      </w:r>
      <w:r w:rsidR="00F44E1A" w:rsidRPr="000A43B3">
        <w:rPr>
          <w:color w:val="333333"/>
          <w14:textFill>
            <w14:solidFill>
              <w14:srgbClr w14:val="333333">
                <w14:alpha w14:val="20000"/>
              </w14:srgbClr>
            </w14:solidFill>
          </w14:textFill>
        </w:rPr>
        <w:t xml:space="preserve"> e.V.</w:t>
      </w:r>
      <w:r w:rsidR="007F1D8D" w:rsidRPr="000A43B3">
        <w:rPr>
          <w:color w:val="333333"/>
          <w14:textFill>
            <w14:solidFill>
              <w14:srgbClr w14:val="333333">
                <w14:alpha w14:val="20000"/>
              </w14:srgbClr>
            </w14:solidFill>
          </w14:textFill>
        </w:rPr>
        <w:t xml:space="preserve">  · </w:t>
      </w:r>
      <w:r w:rsidR="0078474A">
        <w:rPr>
          <w:color w:val="333333"/>
          <w14:textFill>
            <w14:solidFill>
              <w14:srgbClr w14:val="333333">
                <w14:alpha w14:val="20000"/>
              </w14:srgbClr>
            </w14:solidFill>
          </w14:textFill>
        </w:rPr>
        <w:t>Maritohstraße 2</w:t>
      </w:r>
      <w:r w:rsidR="007F1D8D" w:rsidRPr="000A43B3">
        <w:rPr>
          <w:color w:val="333333"/>
          <w14:textFill>
            <w14:solidFill>
              <w14:srgbClr w14:val="333333">
                <w14:alpha w14:val="20000"/>
              </w14:srgbClr>
            </w14:solidFill>
          </w14:textFill>
        </w:rPr>
        <w:t xml:space="preserve"> · </w:t>
      </w:r>
      <w:r w:rsidR="0078474A">
        <w:rPr>
          <w:color w:val="333333"/>
          <w14:textFill>
            <w14:solidFill>
              <w14:srgbClr w14:val="333333">
                <w14:alpha w14:val="20000"/>
              </w14:srgbClr>
            </w14:solidFill>
          </w14:textFill>
        </w:rPr>
        <w:t>56412 Welschneudorf</w:t>
      </w:r>
    </w:p>
    <w:p w14:paraId="55E62046" w14:textId="77777777" w:rsidR="00225172" w:rsidRDefault="00225172" w:rsidP="007C1F12">
      <w:pPr>
        <w:pStyle w:val="DLRGAbsenderimEmpfngerfeld"/>
        <w:framePr w:wrap="notBeside" w:x="1380" w:y="2491"/>
        <w:spacing w:line="240" w:lineRule="auto"/>
      </w:pPr>
    </w:p>
    <w:p w14:paraId="53E0F541" w14:textId="6C2C820E" w:rsidR="009B6372" w:rsidRPr="00087508" w:rsidRDefault="007B2886" w:rsidP="007C1F12">
      <w:pPr>
        <w:pStyle w:val="DLRGEmpfngeradresse"/>
        <w:framePr w:wrap="notBeside" w:x="1380" w:y="2491"/>
        <w:spacing w:before="0" w:line="276" w:lineRule="auto"/>
        <w:rPr>
          <w:sz w:val="20"/>
        </w:rPr>
      </w:pPr>
      <w:r>
        <w:rPr>
          <w:sz w:val="20"/>
        </w:rPr>
        <w:t>An</w:t>
      </w:r>
      <w:r w:rsidR="00D27171">
        <w:rPr>
          <w:sz w:val="20"/>
        </w:rPr>
        <w:t xml:space="preserve"> </w:t>
      </w:r>
      <w:r w:rsidR="005C74B9">
        <w:rPr>
          <w:sz w:val="20"/>
        </w:rPr>
        <w:t xml:space="preserve">die </w:t>
      </w:r>
      <w:r w:rsidR="00F44E1A">
        <w:rPr>
          <w:sz w:val="20"/>
        </w:rPr>
        <w:t>Mitglieder</w:t>
      </w:r>
      <w:r w:rsidR="005C74B9">
        <w:rPr>
          <w:sz w:val="20"/>
        </w:rPr>
        <w:t xml:space="preserve"> der </w:t>
      </w:r>
      <w:r w:rsidR="005C74B9">
        <w:rPr>
          <w:sz w:val="20"/>
        </w:rPr>
        <w:br/>
        <w:t>DLRG Wirges e.V.</w:t>
      </w:r>
    </w:p>
    <w:p w14:paraId="782DAC88" w14:textId="77777777" w:rsidR="007F1D8D" w:rsidRDefault="00704214">
      <w:pPr>
        <w:rPr>
          <w:sz w:val="19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613F244" wp14:editId="54CF07CF">
            <wp:simplePos x="0" y="0"/>
            <wp:positionH relativeFrom="column">
              <wp:posOffset>4634230</wp:posOffset>
            </wp:positionH>
            <wp:positionV relativeFrom="paragraph">
              <wp:posOffset>0</wp:posOffset>
            </wp:positionV>
            <wp:extent cx="1447165" cy="1194435"/>
            <wp:effectExtent l="0" t="0" r="635" b="5715"/>
            <wp:wrapTight wrapText="bothSides">
              <wp:wrapPolygon edited="0">
                <wp:start x="0" y="0"/>
                <wp:lineTo x="0" y="21359"/>
                <wp:lineTo x="21325" y="21359"/>
                <wp:lineTo x="21325" y="0"/>
                <wp:lineTo x="0" y="0"/>
              </wp:wrapPolygon>
            </wp:wrapTight>
            <wp:docPr id="6" name="Bild 6" descr="Logo-BU-HKS44-4c_ohne_eV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-BU-HKS44-4c_ohne_eV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40C928" w14:textId="77777777" w:rsidR="007F1D8D" w:rsidRDefault="007F1D8D">
      <w:pPr>
        <w:rPr>
          <w:sz w:val="19"/>
        </w:rPr>
      </w:pPr>
    </w:p>
    <w:p w14:paraId="4F71BECD" w14:textId="77777777" w:rsidR="007F1D8D" w:rsidRDefault="007F1D8D">
      <w:pPr>
        <w:rPr>
          <w:sz w:val="19"/>
        </w:rPr>
      </w:pPr>
    </w:p>
    <w:p w14:paraId="59B18BF3" w14:textId="77777777" w:rsidR="007F1D8D" w:rsidRDefault="007C1F12">
      <w:pPr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5F427DB" wp14:editId="7E4AEDE2">
                <wp:simplePos x="0" y="0"/>
                <wp:positionH relativeFrom="column">
                  <wp:posOffset>4585970</wp:posOffset>
                </wp:positionH>
                <wp:positionV relativeFrom="paragraph">
                  <wp:posOffset>467995</wp:posOffset>
                </wp:positionV>
                <wp:extent cx="1499870" cy="1576317"/>
                <wp:effectExtent l="0" t="0" r="24130" b="2413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870" cy="1576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5B299" w14:textId="3905ACE7" w:rsidR="00225172" w:rsidRPr="000A43B3" w:rsidRDefault="009B6372" w:rsidP="009B6372">
                            <w:pPr>
                              <w:spacing w:before="180"/>
                              <w:rPr>
                                <w:b/>
                                <w:color w:val="333333"/>
                                <w:sz w:val="12"/>
                                <w:szCs w:val="12"/>
                                <w14:textFill>
                                  <w14:solidFill>
                                    <w14:srgbClr w14:val="333333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A43B3">
                              <w:rPr>
                                <w:b/>
                                <w:color w:val="333333"/>
                                <w:sz w:val="12"/>
                                <w:szCs w:val="12"/>
                                <w14:textFill>
                                  <w14:solidFill>
                                    <w14:srgbClr w14:val="333333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t xml:space="preserve">Landesverband </w:t>
                            </w:r>
                            <w:r w:rsidR="002D1D7F">
                              <w:rPr>
                                <w:b/>
                                <w:color w:val="333333"/>
                                <w:sz w:val="12"/>
                                <w:szCs w:val="12"/>
                                <w14:textFill>
                                  <w14:solidFill>
                                    <w14:srgbClr w14:val="333333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t>Rheinland-Pfalz e.V.</w:t>
                            </w:r>
                          </w:p>
                          <w:p w14:paraId="5E914AAE" w14:textId="77777777" w:rsidR="009B6372" w:rsidRPr="000A43B3" w:rsidRDefault="009B6372" w:rsidP="001D26C3">
                            <w:pPr>
                              <w:spacing w:before="60"/>
                              <w:rPr>
                                <w:b/>
                                <w:color w:val="333333"/>
                                <w:sz w:val="12"/>
                                <w:szCs w:val="12"/>
                                <w14:textFill>
                                  <w14:solidFill>
                                    <w14:srgbClr w14:val="333333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A43B3">
                              <w:rPr>
                                <w:b/>
                                <w:color w:val="333333"/>
                                <w:sz w:val="12"/>
                                <w:szCs w:val="12"/>
                                <w14:textFill>
                                  <w14:solidFill>
                                    <w14:srgbClr w14:val="333333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t xml:space="preserve">Bezirk </w:t>
                            </w:r>
                            <w:r w:rsidR="0078474A">
                              <w:rPr>
                                <w:b/>
                                <w:color w:val="333333"/>
                                <w:sz w:val="12"/>
                                <w:szCs w:val="12"/>
                                <w14:textFill>
                                  <w14:solidFill>
                                    <w14:srgbClr w14:val="333333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t>Westerwald-Taunus e. V.</w:t>
                            </w:r>
                          </w:p>
                          <w:p w14:paraId="7E237D32" w14:textId="3E4C95B5" w:rsidR="001D26C3" w:rsidRPr="00CA2233" w:rsidRDefault="001D26C3" w:rsidP="001D26C3">
                            <w:pPr>
                              <w:spacing w:before="60"/>
                              <w:rPr>
                                <w:b/>
                                <w:color w:val="333333"/>
                                <w:sz w:val="12"/>
                                <w:szCs w:val="12"/>
                                <w14:textFill>
                                  <w14:solidFill>
                                    <w14:srgbClr w14:val="333333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A43B3">
                              <w:rPr>
                                <w:b/>
                                <w:color w:val="333333"/>
                                <w:sz w:val="12"/>
                                <w:szCs w:val="12"/>
                                <w14:textFill>
                                  <w14:solidFill>
                                    <w14:srgbClr w14:val="333333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t xml:space="preserve">Ortsgruppe </w:t>
                            </w:r>
                            <w:r w:rsidR="0078474A">
                              <w:rPr>
                                <w:b/>
                                <w:color w:val="333333"/>
                                <w:sz w:val="12"/>
                                <w:szCs w:val="12"/>
                                <w14:textFill>
                                  <w14:solidFill>
                                    <w14:srgbClr w14:val="333333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t>Wirges</w:t>
                            </w:r>
                            <w:r w:rsidRPr="000A43B3">
                              <w:rPr>
                                <w:b/>
                                <w:color w:val="333333"/>
                                <w:sz w:val="12"/>
                                <w:szCs w:val="12"/>
                                <w14:textFill>
                                  <w14:solidFill>
                                    <w14:srgbClr w14:val="333333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t xml:space="preserve"> e.V.</w:t>
                            </w:r>
                          </w:p>
                          <w:p w14:paraId="3286D9E1" w14:textId="7D6E6BF9" w:rsidR="001D26C3" w:rsidRPr="000A43B3" w:rsidRDefault="00CA2233" w:rsidP="001D26C3">
                            <w:pPr>
                              <w:spacing w:before="60"/>
                              <w:rPr>
                                <w:color w:val="333333"/>
                                <w:sz w:val="12"/>
                                <w:szCs w:val="12"/>
                                <w14:textFill>
                                  <w14:solidFill>
                                    <w14:srgbClr w14:val="333333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333333"/>
                                <w:sz w:val="12"/>
                                <w:szCs w:val="12"/>
                                <w14:textFill>
                                  <w14:solidFill>
                                    <w14:srgbClr w14:val="333333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t>Marioth</w:t>
                            </w:r>
                            <w:r w:rsidR="0078474A">
                              <w:rPr>
                                <w:color w:val="333333"/>
                                <w:sz w:val="12"/>
                                <w:szCs w:val="12"/>
                                <w14:textFill>
                                  <w14:solidFill>
                                    <w14:srgbClr w14:val="333333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t xml:space="preserve">straße </w:t>
                            </w:r>
                            <w:r>
                              <w:rPr>
                                <w:color w:val="333333"/>
                                <w:sz w:val="12"/>
                                <w:szCs w:val="12"/>
                                <w14:textFill>
                                  <w14:solidFill>
                                    <w14:srgbClr w14:val="333333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t>2</w:t>
                            </w:r>
                          </w:p>
                          <w:p w14:paraId="7A616A2C" w14:textId="0CFAF149" w:rsidR="001D26C3" w:rsidRPr="000A43B3" w:rsidRDefault="0078474A" w:rsidP="001D26C3">
                            <w:pPr>
                              <w:spacing w:before="60"/>
                              <w:rPr>
                                <w:color w:val="333333"/>
                                <w:sz w:val="12"/>
                                <w:szCs w:val="12"/>
                                <w14:textFill>
                                  <w14:solidFill>
                                    <w14:srgbClr w14:val="333333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333333"/>
                                <w:sz w:val="12"/>
                                <w:szCs w:val="12"/>
                                <w14:textFill>
                                  <w14:solidFill>
                                    <w14:srgbClr w14:val="333333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t xml:space="preserve">56412 </w:t>
                            </w:r>
                            <w:r w:rsidR="00CA2233">
                              <w:rPr>
                                <w:color w:val="333333"/>
                                <w:sz w:val="12"/>
                                <w:szCs w:val="12"/>
                                <w14:textFill>
                                  <w14:solidFill>
                                    <w14:srgbClr w14:val="333333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t>Welschneudorf</w:t>
                            </w:r>
                          </w:p>
                          <w:p w14:paraId="0633073C" w14:textId="47DF849A" w:rsidR="001D26C3" w:rsidRPr="000A43B3" w:rsidRDefault="001D26C3" w:rsidP="001D26C3">
                            <w:pPr>
                              <w:spacing w:before="60"/>
                              <w:rPr>
                                <w:color w:val="333333"/>
                                <w:sz w:val="12"/>
                                <w:szCs w:val="12"/>
                                <w14:textFill>
                                  <w14:solidFill>
                                    <w14:srgbClr w14:val="333333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A43B3">
                              <w:rPr>
                                <w:color w:val="333333"/>
                                <w:sz w:val="12"/>
                                <w:szCs w:val="12"/>
                                <w14:textFill>
                                  <w14:solidFill>
                                    <w14:srgbClr w14:val="333333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t xml:space="preserve">Telefon: </w:t>
                            </w:r>
                            <w:r w:rsidR="0078474A">
                              <w:rPr>
                                <w:color w:val="333333"/>
                                <w:sz w:val="12"/>
                                <w:szCs w:val="12"/>
                                <w14:textFill>
                                  <w14:solidFill>
                                    <w14:srgbClr w14:val="333333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t xml:space="preserve">06485 / </w:t>
                            </w:r>
                            <w:r w:rsidR="00CA2233">
                              <w:rPr>
                                <w:color w:val="333333"/>
                                <w:sz w:val="12"/>
                                <w:szCs w:val="12"/>
                                <w14:textFill>
                                  <w14:solidFill>
                                    <w14:srgbClr w14:val="333333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t>880 990</w:t>
                            </w:r>
                          </w:p>
                          <w:p w14:paraId="6C88A5F6" w14:textId="42783D9E" w:rsidR="001D26C3" w:rsidRPr="000A43B3" w:rsidRDefault="001D26C3" w:rsidP="0078474A">
                            <w:pPr>
                              <w:spacing w:before="60"/>
                              <w:rPr>
                                <w:color w:val="333333"/>
                                <w:sz w:val="12"/>
                                <w:szCs w:val="12"/>
                                <w14:textFill>
                                  <w14:solidFill>
                                    <w14:srgbClr w14:val="333333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A43B3">
                              <w:rPr>
                                <w:color w:val="333333"/>
                                <w:sz w:val="12"/>
                                <w:szCs w:val="12"/>
                                <w14:textFill>
                                  <w14:solidFill>
                                    <w14:srgbClr w14:val="333333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t>E-Mail:</w:t>
                            </w:r>
                            <w:r w:rsidR="00F44E1A">
                              <w:rPr>
                                <w:color w:val="333333"/>
                                <w:sz w:val="12"/>
                                <w:szCs w:val="12"/>
                                <w14:textFill>
                                  <w14:solidFill>
                                    <w14:srgbClr w14:val="333333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CA2233">
                              <w:rPr>
                                <w:color w:val="333333"/>
                                <w:sz w:val="12"/>
                                <w:szCs w:val="12"/>
                                <w14:textFill>
                                  <w14:solidFill>
                                    <w14:srgbClr w14:val="333333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t>Finanzen</w:t>
                            </w:r>
                            <w:r w:rsidR="0078474A">
                              <w:rPr>
                                <w:color w:val="333333"/>
                                <w:sz w:val="12"/>
                                <w:szCs w:val="12"/>
                                <w14:textFill>
                                  <w14:solidFill>
                                    <w14:srgbClr w14:val="333333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t>@wirges.dlrg.de</w:t>
                            </w:r>
                            <w:r w:rsidRPr="000A43B3">
                              <w:rPr>
                                <w:color w:val="333333"/>
                                <w:sz w:val="12"/>
                                <w:szCs w:val="12"/>
                                <w14:textFill>
                                  <w14:solidFill>
                                    <w14:srgbClr w14:val="333333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78474A">
                              <w:rPr>
                                <w:color w:val="333333"/>
                                <w:sz w:val="12"/>
                                <w:szCs w:val="12"/>
                                <w14:textFill>
                                  <w14:solidFill>
                                    <w14:srgbClr w14:val="333333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br/>
                            </w:r>
                            <w:r w:rsidR="0078474A">
                              <w:rPr>
                                <w:color w:val="000000"/>
                                <w:sz w:val="12"/>
                                <w:szCs w:val="12"/>
                                <w14:textFill>
                                  <w14:solidFill>
                                    <w14:srgbClr w14:val="000000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t xml:space="preserve">           </w:t>
                            </w:r>
                          </w:p>
                          <w:p w14:paraId="5153CF2B" w14:textId="7B4F8DF7" w:rsidR="001D26C3" w:rsidRPr="000A43B3" w:rsidRDefault="001D26C3" w:rsidP="001D26C3">
                            <w:pPr>
                              <w:spacing w:before="60"/>
                              <w:rPr>
                                <w:color w:val="333333"/>
                                <w:sz w:val="12"/>
                                <w:szCs w:val="12"/>
                                <w14:textFill>
                                  <w14:solidFill>
                                    <w14:srgbClr w14:val="333333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A43B3">
                              <w:rPr>
                                <w:color w:val="333333"/>
                                <w:sz w:val="12"/>
                                <w:szCs w:val="12"/>
                                <w14:textFill>
                                  <w14:solidFill>
                                    <w14:srgbClr w14:val="333333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t xml:space="preserve">Internet: </w:t>
                            </w:r>
                            <w:r w:rsidR="00CA2233">
                              <w:rPr>
                                <w:color w:val="333333"/>
                                <w:sz w:val="12"/>
                                <w:szCs w:val="12"/>
                                <w14:textFill>
                                  <w14:solidFill>
                                    <w14:srgbClr w14:val="333333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t>https://</w:t>
                            </w:r>
                            <w:hyperlink r:id="rId9" w:history="1">
                              <w:r w:rsidR="00CA2233">
                                <w:rPr>
                                  <w:rStyle w:val="Hyperlink"/>
                                  <w:sz w:val="12"/>
                                  <w:szCs w:val="12"/>
                                  <w14:textFill>
                                    <w14:solidFill>
                                      <w14:srgbClr w14:val="0000FF">
                                        <w14:alpha w14:val="20000"/>
                                      </w14:srgbClr>
                                    </w14:solidFill>
                                  </w14:textFill>
                                </w:rPr>
                                <w:t>wirges.dlrg.de</w:t>
                              </w:r>
                            </w:hyperlink>
                          </w:p>
                          <w:p w14:paraId="173F87C1" w14:textId="77777777" w:rsidR="001D26C3" w:rsidRPr="009B6372" w:rsidRDefault="001D26C3" w:rsidP="001D26C3">
                            <w:pPr>
                              <w:spacing w:before="6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427D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61.1pt;margin-top:36.85pt;width:118.1pt;height:124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" strokecolor="white">
                <v:textbox>
                  <w:txbxContent>
                    <w:p w14:paraId="1DB5B299" w14:textId="3905ACE7" w:rsidR="00225172" w:rsidRPr="000A43B3" w:rsidRDefault="009B6372" w:rsidP="009B6372">
                      <w:pPr>
                        <w:spacing w:before="180"/>
                        <w:rPr>
                          <w:b/>
                          <w:color w:val="333333"/>
                          <w:sz w:val="12"/>
                          <w:szCs w:val="12"/>
                          <w14:textFill>
                            <w14:solidFill>
                              <w14:srgbClr w14:val="333333">
                                <w14:alpha w14:val="20000"/>
                              </w14:srgbClr>
                            </w14:solidFill>
                          </w14:textFill>
                        </w:rPr>
                      </w:pPr>
                      <w:r w:rsidRPr="000A43B3">
                        <w:rPr>
                          <w:b/>
                          <w:color w:val="333333"/>
                          <w:sz w:val="12"/>
                          <w:szCs w:val="12"/>
                          <w14:textFill>
                            <w14:solidFill>
                              <w14:srgbClr w14:val="333333">
                                <w14:alpha w14:val="20000"/>
                              </w14:srgbClr>
                            </w14:solidFill>
                          </w14:textFill>
                        </w:rPr>
                        <w:t xml:space="preserve">Landesverband </w:t>
                      </w:r>
                      <w:r w:rsidR="002D1D7F">
                        <w:rPr>
                          <w:b/>
                          <w:color w:val="333333"/>
                          <w:sz w:val="12"/>
                          <w:szCs w:val="12"/>
                          <w14:textFill>
                            <w14:solidFill>
                              <w14:srgbClr w14:val="333333">
                                <w14:alpha w14:val="20000"/>
                              </w14:srgbClr>
                            </w14:solidFill>
                          </w14:textFill>
                        </w:rPr>
                        <w:t>Rheinland-Pfalz e.V.</w:t>
                      </w:r>
                    </w:p>
                    <w:p w14:paraId="5E914AAE" w14:textId="77777777" w:rsidR="009B6372" w:rsidRPr="000A43B3" w:rsidRDefault="009B6372" w:rsidP="001D26C3">
                      <w:pPr>
                        <w:spacing w:before="60"/>
                        <w:rPr>
                          <w:b/>
                          <w:color w:val="333333"/>
                          <w:sz w:val="12"/>
                          <w:szCs w:val="12"/>
                          <w14:textFill>
                            <w14:solidFill>
                              <w14:srgbClr w14:val="333333">
                                <w14:alpha w14:val="20000"/>
                              </w14:srgbClr>
                            </w14:solidFill>
                          </w14:textFill>
                        </w:rPr>
                      </w:pPr>
                      <w:r w:rsidRPr="000A43B3">
                        <w:rPr>
                          <w:b/>
                          <w:color w:val="333333"/>
                          <w:sz w:val="12"/>
                          <w:szCs w:val="12"/>
                          <w14:textFill>
                            <w14:solidFill>
                              <w14:srgbClr w14:val="333333">
                                <w14:alpha w14:val="20000"/>
                              </w14:srgbClr>
                            </w14:solidFill>
                          </w14:textFill>
                        </w:rPr>
                        <w:t xml:space="preserve">Bezirk </w:t>
                      </w:r>
                      <w:r w:rsidR="0078474A">
                        <w:rPr>
                          <w:b/>
                          <w:color w:val="333333"/>
                          <w:sz w:val="12"/>
                          <w:szCs w:val="12"/>
                          <w14:textFill>
                            <w14:solidFill>
                              <w14:srgbClr w14:val="333333">
                                <w14:alpha w14:val="20000"/>
                              </w14:srgbClr>
                            </w14:solidFill>
                          </w14:textFill>
                        </w:rPr>
                        <w:t>Westerwald-Taunus e. V.</w:t>
                      </w:r>
                    </w:p>
                    <w:p w14:paraId="7E237D32" w14:textId="3E4C95B5" w:rsidR="001D26C3" w:rsidRPr="00CA2233" w:rsidRDefault="001D26C3" w:rsidP="001D26C3">
                      <w:pPr>
                        <w:spacing w:before="60"/>
                        <w:rPr>
                          <w:b/>
                          <w:color w:val="333333"/>
                          <w:sz w:val="12"/>
                          <w:szCs w:val="12"/>
                          <w14:textFill>
                            <w14:solidFill>
                              <w14:srgbClr w14:val="333333">
                                <w14:alpha w14:val="20000"/>
                              </w14:srgbClr>
                            </w14:solidFill>
                          </w14:textFill>
                        </w:rPr>
                      </w:pPr>
                      <w:r w:rsidRPr="000A43B3">
                        <w:rPr>
                          <w:b/>
                          <w:color w:val="333333"/>
                          <w:sz w:val="12"/>
                          <w:szCs w:val="12"/>
                          <w14:textFill>
                            <w14:solidFill>
                              <w14:srgbClr w14:val="333333">
                                <w14:alpha w14:val="20000"/>
                              </w14:srgbClr>
                            </w14:solidFill>
                          </w14:textFill>
                        </w:rPr>
                        <w:t xml:space="preserve">Ortsgruppe </w:t>
                      </w:r>
                      <w:r w:rsidR="0078474A">
                        <w:rPr>
                          <w:b/>
                          <w:color w:val="333333"/>
                          <w:sz w:val="12"/>
                          <w:szCs w:val="12"/>
                          <w14:textFill>
                            <w14:solidFill>
                              <w14:srgbClr w14:val="333333">
                                <w14:alpha w14:val="20000"/>
                              </w14:srgbClr>
                            </w14:solidFill>
                          </w14:textFill>
                        </w:rPr>
                        <w:t>Wirges</w:t>
                      </w:r>
                      <w:r w:rsidRPr="000A43B3">
                        <w:rPr>
                          <w:b/>
                          <w:color w:val="333333"/>
                          <w:sz w:val="12"/>
                          <w:szCs w:val="12"/>
                          <w14:textFill>
                            <w14:solidFill>
                              <w14:srgbClr w14:val="333333">
                                <w14:alpha w14:val="20000"/>
                              </w14:srgbClr>
                            </w14:solidFill>
                          </w14:textFill>
                        </w:rPr>
                        <w:t xml:space="preserve"> e.V.</w:t>
                      </w:r>
                    </w:p>
                    <w:p w14:paraId="3286D9E1" w14:textId="7D6E6BF9" w:rsidR="001D26C3" w:rsidRPr="000A43B3" w:rsidRDefault="00CA2233" w:rsidP="001D26C3">
                      <w:pPr>
                        <w:spacing w:before="60"/>
                        <w:rPr>
                          <w:color w:val="333333"/>
                          <w:sz w:val="12"/>
                          <w:szCs w:val="12"/>
                          <w14:textFill>
                            <w14:solidFill>
                              <w14:srgbClr w14:val="333333">
                                <w14:alpha w14:val="2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333333"/>
                          <w:sz w:val="12"/>
                          <w:szCs w:val="12"/>
                          <w14:textFill>
                            <w14:solidFill>
                              <w14:srgbClr w14:val="333333">
                                <w14:alpha w14:val="20000"/>
                              </w14:srgbClr>
                            </w14:solidFill>
                          </w14:textFill>
                        </w:rPr>
                        <w:t>Marioth</w:t>
                      </w:r>
                      <w:r w:rsidR="0078474A">
                        <w:rPr>
                          <w:color w:val="333333"/>
                          <w:sz w:val="12"/>
                          <w:szCs w:val="12"/>
                          <w14:textFill>
                            <w14:solidFill>
                              <w14:srgbClr w14:val="333333">
                                <w14:alpha w14:val="20000"/>
                              </w14:srgbClr>
                            </w14:solidFill>
                          </w14:textFill>
                        </w:rPr>
                        <w:t xml:space="preserve">straße </w:t>
                      </w:r>
                      <w:r>
                        <w:rPr>
                          <w:color w:val="333333"/>
                          <w:sz w:val="12"/>
                          <w:szCs w:val="12"/>
                          <w14:textFill>
                            <w14:solidFill>
                              <w14:srgbClr w14:val="333333">
                                <w14:alpha w14:val="20000"/>
                              </w14:srgbClr>
                            </w14:solidFill>
                          </w14:textFill>
                        </w:rPr>
                        <w:t>2</w:t>
                      </w:r>
                    </w:p>
                    <w:p w14:paraId="7A616A2C" w14:textId="0CFAF149" w:rsidR="001D26C3" w:rsidRPr="000A43B3" w:rsidRDefault="0078474A" w:rsidP="001D26C3">
                      <w:pPr>
                        <w:spacing w:before="60"/>
                        <w:rPr>
                          <w:color w:val="333333"/>
                          <w:sz w:val="12"/>
                          <w:szCs w:val="12"/>
                          <w14:textFill>
                            <w14:solidFill>
                              <w14:srgbClr w14:val="333333">
                                <w14:alpha w14:val="2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333333"/>
                          <w:sz w:val="12"/>
                          <w:szCs w:val="12"/>
                          <w14:textFill>
                            <w14:solidFill>
                              <w14:srgbClr w14:val="333333">
                                <w14:alpha w14:val="20000"/>
                              </w14:srgbClr>
                            </w14:solidFill>
                          </w14:textFill>
                        </w:rPr>
                        <w:t xml:space="preserve">56412 </w:t>
                      </w:r>
                      <w:r w:rsidR="00CA2233">
                        <w:rPr>
                          <w:color w:val="333333"/>
                          <w:sz w:val="12"/>
                          <w:szCs w:val="12"/>
                          <w14:textFill>
                            <w14:solidFill>
                              <w14:srgbClr w14:val="333333">
                                <w14:alpha w14:val="20000"/>
                              </w14:srgbClr>
                            </w14:solidFill>
                          </w14:textFill>
                        </w:rPr>
                        <w:t>Welschneudorf</w:t>
                      </w:r>
                    </w:p>
                    <w:p w14:paraId="0633073C" w14:textId="47DF849A" w:rsidR="001D26C3" w:rsidRPr="000A43B3" w:rsidRDefault="001D26C3" w:rsidP="001D26C3">
                      <w:pPr>
                        <w:spacing w:before="60"/>
                        <w:rPr>
                          <w:color w:val="333333"/>
                          <w:sz w:val="12"/>
                          <w:szCs w:val="12"/>
                          <w14:textFill>
                            <w14:solidFill>
                              <w14:srgbClr w14:val="333333">
                                <w14:alpha w14:val="20000"/>
                              </w14:srgbClr>
                            </w14:solidFill>
                          </w14:textFill>
                        </w:rPr>
                      </w:pPr>
                      <w:r w:rsidRPr="000A43B3">
                        <w:rPr>
                          <w:color w:val="333333"/>
                          <w:sz w:val="12"/>
                          <w:szCs w:val="12"/>
                          <w14:textFill>
                            <w14:solidFill>
                              <w14:srgbClr w14:val="333333">
                                <w14:alpha w14:val="20000"/>
                              </w14:srgbClr>
                            </w14:solidFill>
                          </w14:textFill>
                        </w:rPr>
                        <w:t xml:space="preserve">Telefon: </w:t>
                      </w:r>
                      <w:r w:rsidR="0078474A">
                        <w:rPr>
                          <w:color w:val="333333"/>
                          <w:sz w:val="12"/>
                          <w:szCs w:val="12"/>
                          <w14:textFill>
                            <w14:solidFill>
                              <w14:srgbClr w14:val="333333">
                                <w14:alpha w14:val="20000"/>
                              </w14:srgbClr>
                            </w14:solidFill>
                          </w14:textFill>
                        </w:rPr>
                        <w:t xml:space="preserve">06485 / </w:t>
                      </w:r>
                      <w:r w:rsidR="00CA2233">
                        <w:rPr>
                          <w:color w:val="333333"/>
                          <w:sz w:val="12"/>
                          <w:szCs w:val="12"/>
                          <w14:textFill>
                            <w14:solidFill>
                              <w14:srgbClr w14:val="333333">
                                <w14:alpha w14:val="20000"/>
                              </w14:srgbClr>
                            </w14:solidFill>
                          </w14:textFill>
                        </w:rPr>
                        <w:t>880 990</w:t>
                      </w:r>
                    </w:p>
                    <w:p w14:paraId="6C88A5F6" w14:textId="42783D9E" w:rsidR="001D26C3" w:rsidRPr="000A43B3" w:rsidRDefault="001D26C3" w:rsidP="0078474A">
                      <w:pPr>
                        <w:spacing w:before="60"/>
                        <w:rPr>
                          <w:color w:val="333333"/>
                          <w:sz w:val="12"/>
                          <w:szCs w:val="12"/>
                          <w14:textFill>
                            <w14:solidFill>
                              <w14:srgbClr w14:val="333333">
                                <w14:alpha w14:val="20000"/>
                              </w14:srgbClr>
                            </w14:solidFill>
                          </w14:textFill>
                        </w:rPr>
                      </w:pPr>
                      <w:r w:rsidRPr="000A43B3">
                        <w:rPr>
                          <w:color w:val="333333"/>
                          <w:sz w:val="12"/>
                          <w:szCs w:val="12"/>
                          <w14:textFill>
                            <w14:solidFill>
                              <w14:srgbClr w14:val="333333">
                                <w14:alpha w14:val="20000"/>
                              </w14:srgbClr>
                            </w14:solidFill>
                          </w14:textFill>
                        </w:rPr>
                        <w:t>E-Mail:</w:t>
                      </w:r>
                      <w:r w:rsidR="00F44E1A">
                        <w:rPr>
                          <w:color w:val="333333"/>
                          <w:sz w:val="12"/>
                          <w:szCs w:val="12"/>
                          <w14:textFill>
                            <w14:solidFill>
                              <w14:srgbClr w14:val="333333">
                                <w14:alpha w14:val="2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="00CA2233">
                        <w:rPr>
                          <w:color w:val="333333"/>
                          <w:sz w:val="12"/>
                          <w:szCs w:val="12"/>
                          <w14:textFill>
                            <w14:solidFill>
                              <w14:srgbClr w14:val="333333">
                                <w14:alpha w14:val="20000"/>
                              </w14:srgbClr>
                            </w14:solidFill>
                          </w14:textFill>
                        </w:rPr>
                        <w:t>Finanzen</w:t>
                      </w:r>
                      <w:r w:rsidR="0078474A">
                        <w:rPr>
                          <w:color w:val="333333"/>
                          <w:sz w:val="12"/>
                          <w:szCs w:val="12"/>
                          <w14:textFill>
                            <w14:solidFill>
                              <w14:srgbClr w14:val="333333">
                                <w14:alpha w14:val="20000"/>
                              </w14:srgbClr>
                            </w14:solidFill>
                          </w14:textFill>
                        </w:rPr>
                        <w:t>@wirges.dlrg.de</w:t>
                      </w:r>
                      <w:r w:rsidRPr="000A43B3">
                        <w:rPr>
                          <w:color w:val="333333"/>
                          <w:sz w:val="12"/>
                          <w:szCs w:val="12"/>
                          <w14:textFill>
                            <w14:solidFill>
                              <w14:srgbClr w14:val="333333">
                                <w14:alpha w14:val="2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="0078474A">
                        <w:rPr>
                          <w:color w:val="333333"/>
                          <w:sz w:val="12"/>
                          <w:szCs w:val="12"/>
                          <w14:textFill>
                            <w14:solidFill>
                              <w14:srgbClr w14:val="333333">
                                <w14:alpha w14:val="20000"/>
                              </w14:srgbClr>
                            </w14:solidFill>
                          </w14:textFill>
                        </w:rPr>
                        <w:br/>
                      </w:r>
                      <w:r w:rsidR="0078474A">
                        <w:rPr>
                          <w:color w:val="000000"/>
                          <w:sz w:val="12"/>
                          <w:szCs w:val="12"/>
                          <w14:textFill>
                            <w14:solidFill>
                              <w14:srgbClr w14:val="000000">
                                <w14:alpha w14:val="20000"/>
                              </w14:srgbClr>
                            </w14:solidFill>
                          </w14:textFill>
                        </w:rPr>
                        <w:t xml:space="preserve">           </w:t>
                      </w:r>
                    </w:p>
                    <w:p w14:paraId="5153CF2B" w14:textId="7B4F8DF7" w:rsidR="001D26C3" w:rsidRPr="000A43B3" w:rsidRDefault="001D26C3" w:rsidP="001D26C3">
                      <w:pPr>
                        <w:spacing w:before="60"/>
                        <w:rPr>
                          <w:color w:val="333333"/>
                          <w:sz w:val="12"/>
                          <w:szCs w:val="12"/>
                          <w14:textFill>
                            <w14:solidFill>
                              <w14:srgbClr w14:val="333333">
                                <w14:alpha w14:val="20000"/>
                              </w14:srgbClr>
                            </w14:solidFill>
                          </w14:textFill>
                        </w:rPr>
                      </w:pPr>
                      <w:r w:rsidRPr="000A43B3">
                        <w:rPr>
                          <w:color w:val="333333"/>
                          <w:sz w:val="12"/>
                          <w:szCs w:val="12"/>
                          <w14:textFill>
                            <w14:solidFill>
                              <w14:srgbClr w14:val="333333">
                                <w14:alpha w14:val="20000"/>
                              </w14:srgbClr>
                            </w14:solidFill>
                          </w14:textFill>
                        </w:rPr>
                        <w:t xml:space="preserve">Internet: </w:t>
                      </w:r>
                      <w:r w:rsidR="00CA2233">
                        <w:rPr>
                          <w:color w:val="333333"/>
                          <w:sz w:val="12"/>
                          <w:szCs w:val="12"/>
                          <w14:textFill>
                            <w14:solidFill>
                              <w14:srgbClr w14:val="333333">
                                <w14:alpha w14:val="20000"/>
                              </w14:srgbClr>
                            </w14:solidFill>
                          </w14:textFill>
                        </w:rPr>
                        <w:t>https://</w:t>
                      </w:r>
                      <w:hyperlink r:id="rId10" w:history="1">
                        <w:r w:rsidR="00CA2233">
                          <w:rPr>
                            <w:rStyle w:val="Hyperlink"/>
                            <w:sz w:val="12"/>
                            <w:szCs w:val="12"/>
                            <w14:textFill>
                              <w14:solidFill>
                                <w14:srgbClr w14:val="0000FF">
                                  <w14:alpha w14:val="20000"/>
                                </w14:srgbClr>
                              </w14:solidFill>
                            </w14:textFill>
                          </w:rPr>
                          <w:t>wirges.dlrg.de</w:t>
                        </w:r>
                      </w:hyperlink>
                    </w:p>
                    <w:p w14:paraId="173F87C1" w14:textId="77777777" w:rsidR="001D26C3" w:rsidRPr="009B6372" w:rsidRDefault="001D26C3" w:rsidP="001D26C3">
                      <w:pPr>
                        <w:spacing w:before="60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52BC14" w14:textId="77777777" w:rsidR="007F1D8D" w:rsidRDefault="007F1D8D">
      <w:pPr>
        <w:pStyle w:val="DLRGBetreffzeile"/>
        <w:rPr>
          <w:szCs w:val="24"/>
        </w:rPr>
      </w:pPr>
    </w:p>
    <w:p w14:paraId="0005F3BB" w14:textId="77777777" w:rsidR="007F1D8D" w:rsidRDefault="007F1D8D">
      <w:pPr>
        <w:rPr>
          <w:sz w:val="19"/>
        </w:rPr>
      </w:pPr>
    </w:p>
    <w:p w14:paraId="7F6403B4" w14:textId="77777777" w:rsidR="007F1D8D" w:rsidRPr="00087508" w:rsidRDefault="00087414">
      <w:pPr>
        <w:rPr>
          <w:sz w:val="20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9E32999" wp14:editId="0ABF962C">
                <wp:simplePos x="0" y="0"/>
                <wp:positionH relativeFrom="column">
                  <wp:posOffset>-748030</wp:posOffset>
                </wp:positionH>
                <wp:positionV relativeFrom="paragraph">
                  <wp:posOffset>91440</wp:posOffset>
                </wp:positionV>
                <wp:extent cx="114300" cy="0"/>
                <wp:effectExtent l="0" t="0" r="19050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B35767" id="Gerade Verbindung 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9pt,7.2pt" to="-49.9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" strokecolor="#4579b8 [3044]"/>
            </w:pict>
          </mc:Fallback>
        </mc:AlternateContent>
      </w:r>
    </w:p>
    <w:p w14:paraId="3AEF0821" w14:textId="77777777" w:rsidR="007F1D8D" w:rsidRPr="00087508" w:rsidRDefault="007F1D8D">
      <w:pPr>
        <w:rPr>
          <w:sz w:val="20"/>
        </w:rPr>
      </w:pPr>
    </w:p>
    <w:p w14:paraId="3990D778" w14:textId="4BFD8BAF" w:rsidR="007F1D8D" w:rsidRDefault="007F1D8D">
      <w:pPr>
        <w:rPr>
          <w:sz w:val="20"/>
        </w:rPr>
      </w:pPr>
    </w:p>
    <w:p w14:paraId="58E48586" w14:textId="43AB97DF" w:rsidR="006F0A9C" w:rsidRPr="00087508" w:rsidRDefault="00AE71F2" w:rsidP="006F0A9C">
      <w:pPr>
        <w:jc w:val="right"/>
        <w:rPr>
          <w:sz w:val="20"/>
        </w:rPr>
      </w:pPr>
      <w:r>
        <w:rPr>
          <w:sz w:val="20"/>
        </w:rPr>
        <w:t>Donnerstag</w:t>
      </w:r>
      <w:r w:rsidR="006F0A9C">
        <w:rPr>
          <w:sz w:val="20"/>
        </w:rPr>
        <w:t xml:space="preserve">, </w:t>
      </w:r>
      <w:r>
        <w:rPr>
          <w:sz w:val="20"/>
        </w:rPr>
        <w:t>27</w:t>
      </w:r>
      <w:r w:rsidR="006F0A9C">
        <w:rPr>
          <w:sz w:val="20"/>
        </w:rPr>
        <w:t xml:space="preserve">. </w:t>
      </w:r>
      <w:r w:rsidR="00F44E1A">
        <w:rPr>
          <w:sz w:val="20"/>
        </w:rPr>
        <w:t>März</w:t>
      </w:r>
      <w:r w:rsidR="006F0A9C">
        <w:rPr>
          <w:sz w:val="20"/>
        </w:rPr>
        <w:t xml:space="preserve"> 202</w:t>
      </w:r>
      <w:r w:rsidR="00F44E1A">
        <w:rPr>
          <w:sz w:val="20"/>
        </w:rPr>
        <w:t>5</w:t>
      </w:r>
    </w:p>
    <w:p w14:paraId="04A6F78E" w14:textId="77777777" w:rsidR="007F1D8D" w:rsidRPr="00087508" w:rsidRDefault="007F1D8D">
      <w:pPr>
        <w:rPr>
          <w:sz w:val="20"/>
        </w:rPr>
      </w:pPr>
    </w:p>
    <w:p w14:paraId="1473B7B7" w14:textId="1D6320C3" w:rsidR="007F1D8D" w:rsidRDefault="005C74B9">
      <w:pPr>
        <w:pStyle w:val="DLRGBetreffzeile"/>
        <w:rPr>
          <w:b/>
          <w:sz w:val="20"/>
        </w:rPr>
      </w:pPr>
      <w:r>
        <w:rPr>
          <w:b/>
          <w:sz w:val="20"/>
        </w:rPr>
        <w:t xml:space="preserve">Einladung zur </w:t>
      </w:r>
      <w:r w:rsidR="00364F2B">
        <w:rPr>
          <w:b/>
          <w:sz w:val="20"/>
        </w:rPr>
        <w:t>Jahreshauptversammlung</w:t>
      </w:r>
      <w:r w:rsidR="005050CB">
        <w:rPr>
          <w:b/>
          <w:sz w:val="20"/>
        </w:rPr>
        <w:t xml:space="preserve"> am </w:t>
      </w:r>
      <w:r w:rsidR="00F44E1A">
        <w:rPr>
          <w:b/>
          <w:sz w:val="20"/>
        </w:rPr>
        <w:t>Samstag</w:t>
      </w:r>
      <w:r w:rsidR="00FC0EE8">
        <w:rPr>
          <w:b/>
          <w:sz w:val="20"/>
        </w:rPr>
        <w:t>,</w:t>
      </w:r>
      <w:r w:rsidR="005050CB">
        <w:rPr>
          <w:b/>
          <w:sz w:val="20"/>
        </w:rPr>
        <w:t xml:space="preserve"> den </w:t>
      </w:r>
      <w:r w:rsidR="00F44E1A">
        <w:rPr>
          <w:b/>
          <w:sz w:val="20"/>
        </w:rPr>
        <w:t>10</w:t>
      </w:r>
      <w:r w:rsidR="005050CB">
        <w:rPr>
          <w:b/>
          <w:sz w:val="20"/>
        </w:rPr>
        <w:t>.</w:t>
      </w:r>
      <w:r w:rsidR="00F44E1A">
        <w:rPr>
          <w:b/>
          <w:sz w:val="20"/>
        </w:rPr>
        <w:t>05</w:t>
      </w:r>
      <w:r w:rsidR="005050CB">
        <w:rPr>
          <w:b/>
          <w:sz w:val="20"/>
        </w:rPr>
        <w:t>.202</w:t>
      </w:r>
      <w:r w:rsidR="00F44E1A">
        <w:rPr>
          <w:b/>
          <w:sz w:val="20"/>
        </w:rPr>
        <w:t>5</w:t>
      </w:r>
    </w:p>
    <w:p w14:paraId="372F9CB5" w14:textId="77777777" w:rsidR="00491344" w:rsidRPr="00087508" w:rsidRDefault="00491344">
      <w:pPr>
        <w:pStyle w:val="DLRGBetreffzeile"/>
        <w:rPr>
          <w:b/>
          <w:sz w:val="20"/>
        </w:rPr>
      </w:pPr>
    </w:p>
    <w:p w14:paraId="365B92A4" w14:textId="77777777" w:rsidR="007F1D8D" w:rsidRPr="00087508" w:rsidRDefault="007F1D8D">
      <w:pPr>
        <w:rPr>
          <w:sz w:val="20"/>
        </w:rPr>
      </w:pPr>
    </w:p>
    <w:p w14:paraId="72156907" w14:textId="77777777" w:rsidR="007F1D8D" w:rsidRPr="00087508" w:rsidRDefault="007F1D8D">
      <w:pPr>
        <w:rPr>
          <w:sz w:val="20"/>
        </w:rPr>
      </w:pPr>
    </w:p>
    <w:p w14:paraId="3CDEE407" w14:textId="05FA54EE" w:rsidR="001D26C3" w:rsidRDefault="00AD341F" w:rsidP="001D26C3">
      <w:pPr>
        <w:pStyle w:val="DLRGAnrede"/>
        <w:spacing w:line="240" w:lineRule="auto"/>
        <w:rPr>
          <w:sz w:val="20"/>
        </w:rPr>
      </w:pPr>
      <w:r>
        <w:rPr>
          <w:sz w:val="20"/>
        </w:rPr>
        <w:t>Hallo zusammen</w:t>
      </w:r>
      <w:r w:rsidR="0013436B">
        <w:rPr>
          <w:sz w:val="20"/>
        </w:rPr>
        <w:t>,</w:t>
      </w:r>
    </w:p>
    <w:p w14:paraId="553D9B96" w14:textId="77777777" w:rsidR="0013436B" w:rsidRPr="00087508" w:rsidRDefault="0013436B" w:rsidP="001D26C3">
      <w:pPr>
        <w:pStyle w:val="DLRGAnrede"/>
        <w:spacing w:line="240" w:lineRule="auto"/>
        <w:rPr>
          <w:sz w:val="20"/>
        </w:rPr>
      </w:pPr>
    </w:p>
    <w:p w14:paraId="26A716D0" w14:textId="017E8EE8" w:rsidR="00B40E33" w:rsidRDefault="00CA2233" w:rsidP="001D26C3">
      <w:pPr>
        <w:pStyle w:val="DLRGFlietext"/>
        <w:spacing w:line="240" w:lineRule="auto"/>
        <w:rPr>
          <w:sz w:val="20"/>
        </w:rPr>
      </w:pPr>
      <w:r>
        <w:rPr>
          <w:sz w:val="20"/>
        </w:rPr>
        <w:t xml:space="preserve">hiermit </w:t>
      </w:r>
      <w:r w:rsidR="005050CB">
        <w:rPr>
          <w:sz w:val="20"/>
        </w:rPr>
        <w:t>l</w:t>
      </w:r>
      <w:r w:rsidR="00AE71F2">
        <w:rPr>
          <w:sz w:val="20"/>
        </w:rPr>
        <w:t xml:space="preserve">ädt der Vorstand </w:t>
      </w:r>
      <w:r w:rsidR="005050CB">
        <w:rPr>
          <w:sz w:val="20"/>
        </w:rPr>
        <w:t xml:space="preserve">zur </w:t>
      </w:r>
      <w:r w:rsidR="00364F2B">
        <w:rPr>
          <w:sz w:val="20"/>
        </w:rPr>
        <w:t>Jahreshauptversammlung</w:t>
      </w:r>
      <w:r w:rsidR="005050CB">
        <w:rPr>
          <w:sz w:val="20"/>
        </w:rPr>
        <w:t xml:space="preserve"> am </w:t>
      </w:r>
      <w:r w:rsidR="00F44E1A">
        <w:rPr>
          <w:sz w:val="20"/>
        </w:rPr>
        <w:t>Samstag</w:t>
      </w:r>
      <w:r w:rsidR="00AD341F">
        <w:rPr>
          <w:sz w:val="20"/>
        </w:rPr>
        <w:t>,</w:t>
      </w:r>
      <w:r w:rsidR="005050CB">
        <w:rPr>
          <w:sz w:val="20"/>
        </w:rPr>
        <w:t xml:space="preserve"> den </w:t>
      </w:r>
      <w:r w:rsidR="00F44E1A">
        <w:rPr>
          <w:sz w:val="20"/>
        </w:rPr>
        <w:t>10</w:t>
      </w:r>
      <w:r w:rsidR="005050CB">
        <w:rPr>
          <w:sz w:val="20"/>
        </w:rPr>
        <w:t>.</w:t>
      </w:r>
      <w:r w:rsidR="00F44E1A">
        <w:rPr>
          <w:sz w:val="20"/>
        </w:rPr>
        <w:t>05</w:t>
      </w:r>
      <w:r w:rsidR="005050CB">
        <w:rPr>
          <w:sz w:val="20"/>
        </w:rPr>
        <w:t>.202</w:t>
      </w:r>
      <w:r w:rsidR="00F44E1A">
        <w:rPr>
          <w:sz w:val="20"/>
        </w:rPr>
        <w:t>5</w:t>
      </w:r>
      <w:r w:rsidR="005050CB">
        <w:rPr>
          <w:sz w:val="20"/>
        </w:rPr>
        <w:t xml:space="preserve"> ein.</w:t>
      </w:r>
      <w:r w:rsidR="00AD341F">
        <w:rPr>
          <w:sz w:val="20"/>
        </w:rPr>
        <w:t xml:space="preserve"> Beginn ist um </w:t>
      </w:r>
      <w:r w:rsidR="00F44E1A">
        <w:rPr>
          <w:sz w:val="20"/>
        </w:rPr>
        <w:t xml:space="preserve">19:00Uhr </w:t>
      </w:r>
      <w:r w:rsidR="00AD341F">
        <w:rPr>
          <w:sz w:val="20"/>
        </w:rPr>
        <w:t>im Vereinsheim der DLRG Wirges e.V.</w:t>
      </w:r>
    </w:p>
    <w:p w14:paraId="3C4C9E83" w14:textId="77777777" w:rsidR="00F44E1A" w:rsidRDefault="00F44E1A" w:rsidP="001D26C3">
      <w:pPr>
        <w:pStyle w:val="DLRGFlietext"/>
        <w:spacing w:line="240" w:lineRule="auto"/>
        <w:rPr>
          <w:sz w:val="20"/>
        </w:rPr>
      </w:pPr>
    </w:p>
    <w:p w14:paraId="62AEBAB0" w14:textId="4C88EF2E" w:rsidR="00AD341F" w:rsidRDefault="00AD341F" w:rsidP="001D26C3">
      <w:pPr>
        <w:pStyle w:val="DLRGFlietext"/>
        <w:spacing w:line="240" w:lineRule="auto"/>
        <w:rPr>
          <w:sz w:val="20"/>
        </w:rPr>
      </w:pPr>
      <w:r>
        <w:rPr>
          <w:sz w:val="20"/>
        </w:rPr>
        <w:t xml:space="preserve">Adresse: </w:t>
      </w:r>
      <w:r w:rsidRPr="00AD341F">
        <w:rPr>
          <w:sz w:val="20"/>
        </w:rPr>
        <w:t>Nordstraße, 56422 Wirges (unterhalb des Hallenbades)</w:t>
      </w:r>
    </w:p>
    <w:p w14:paraId="05DA1DEB" w14:textId="1BBA738D" w:rsidR="00AD341F" w:rsidRDefault="00AD341F" w:rsidP="001D26C3">
      <w:pPr>
        <w:pStyle w:val="DLRGFlietext"/>
        <w:spacing w:line="240" w:lineRule="auto"/>
        <w:rPr>
          <w:sz w:val="20"/>
        </w:rPr>
      </w:pPr>
    </w:p>
    <w:p w14:paraId="2AF18546" w14:textId="77777777" w:rsidR="00AD341F" w:rsidRPr="00AD341F" w:rsidRDefault="00AD341F" w:rsidP="00AD341F">
      <w:pPr>
        <w:pStyle w:val="DLRGFlietext"/>
        <w:rPr>
          <w:sz w:val="20"/>
        </w:rPr>
      </w:pPr>
      <w:r w:rsidRPr="00AD341F">
        <w:rPr>
          <w:sz w:val="20"/>
        </w:rPr>
        <w:t>Ein Entwurf der Tagesordnung liegt dieser Einladung bei. Anträge zur Tagesordnung sind bis</w:t>
      </w:r>
    </w:p>
    <w:p w14:paraId="5AEF9E05" w14:textId="242DBCD0" w:rsidR="00AD341F" w:rsidRDefault="00AD341F" w:rsidP="00AD341F">
      <w:pPr>
        <w:pStyle w:val="DLRGFlietext"/>
        <w:spacing w:line="240" w:lineRule="auto"/>
        <w:rPr>
          <w:sz w:val="20"/>
        </w:rPr>
      </w:pPr>
      <w:r w:rsidRPr="00AD341F">
        <w:rPr>
          <w:sz w:val="20"/>
        </w:rPr>
        <w:t xml:space="preserve">spätestens </w:t>
      </w:r>
      <w:r w:rsidR="00F44E1A">
        <w:rPr>
          <w:sz w:val="20"/>
        </w:rPr>
        <w:t>0</w:t>
      </w:r>
      <w:r w:rsidR="00E535CF">
        <w:rPr>
          <w:sz w:val="20"/>
        </w:rPr>
        <w:t>3</w:t>
      </w:r>
      <w:r>
        <w:rPr>
          <w:sz w:val="20"/>
        </w:rPr>
        <w:t>.</w:t>
      </w:r>
      <w:r w:rsidR="00F44E1A">
        <w:rPr>
          <w:sz w:val="20"/>
        </w:rPr>
        <w:t>05</w:t>
      </w:r>
      <w:r>
        <w:rPr>
          <w:sz w:val="20"/>
        </w:rPr>
        <w:t>.202</w:t>
      </w:r>
      <w:r w:rsidR="00F44E1A">
        <w:rPr>
          <w:sz w:val="20"/>
        </w:rPr>
        <w:t>5</w:t>
      </w:r>
      <w:r>
        <w:rPr>
          <w:sz w:val="20"/>
        </w:rPr>
        <w:t xml:space="preserve"> </w:t>
      </w:r>
      <w:r w:rsidRPr="00AD341F">
        <w:rPr>
          <w:sz w:val="20"/>
        </w:rPr>
        <w:t xml:space="preserve">schriftlich </w:t>
      </w:r>
      <w:r w:rsidR="00F44E1A">
        <w:rPr>
          <w:sz w:val="20"/>
        </w:rPr>
        <w:t xml:space="preserve">an </w:t>
      </w:r>
      <w:hyperlink r:id="rId11" w:history="1">
        <w:r w:rsidR="00F44E1A" w:rsidRPr="00D103AC">
          <w:rPr>
            <w:rStyle w:val="Hyperlink"/>
            <w:sz w:val="20"/>
          </w:rPr>
          <w:t>charlotte.sittig@wirges.dlrg.de</w:t>
        </w:r>
      </w:hyperlink>
      <w:r w:rsidR="00F44E1A">
        <w:rPr>
          <w:sz w:val="20"/>
        </w:rPr>
        <w:t xml:space="preserve"> zu senden</w:t>
      </w:r>
      <w:r w:rsidR="00FC0EE8">
        <w:rPr>
          <w:sz w:val="20"/>
        </w:rPr>
        <w:t>.</w:t>
      </w:r>
    </w:p>
    <w:p w14:paraId="0B1791AC" w14:textId="77777777" w:rsidR="00E535CF" w:rsidRDefault="00E535CF" w:rsidP="00AD341F">
      <w:pPr>
        <w:pStyle w:val="DLRGFlietext"/>
        <w:spacing w:line="240" w:lineRule="auto"/>
        <w:rPr>
          <w:sz w:val="20"/>
        </w:rPr>
      </w:pPr>
    </w:p>
    <w:p w14:paraId="799B326E" w14:textId="0DF2A880" w:rsidR="00E535CF" w:rsidRDefault="00E535CF" w:rsidP="00AD341F">
      <w:pPr>
        <w:pStyle w:val="DLRGFlietext"/>
        <w:spacing w:line="240" w:lineRule="auto"/>
        <w:rPr>
          <w:sz w:val="20"/>
        </w:rPr>
      </w:pPr>
      <w:r>
        <w:rPr>
          <w:sz w:val="20"/>
        </w:rPr>
        <w:t>Stimmberechtigt sind alle Mitglieder nach Vollendung des 16. Lebensjahr.</w:t>
      </w:r>
    </w:p>
    <w:p w14:paraId="7C77EA21" w14:textId="1F5DF64A" w:rsidR="005050CB" w:rsidRDefault="005050CB" w:rsidP="001D26C3">
      <w:pPr>
        <w:pStyle w:val="DLRGFlietext"/>
        <w:spacing w:line="240" w:lineRule="auto"/>
        <w:rPr>
          <w:sz w:val="20"/>
        </w:rPr>
      </w:pPr>
    </w:p>
    <w:p w14:paraId="7317D2C2" w14:textId="57A82185" w:rsidR="001D26C3" w:rsidRDefault="00C62B7C">
      <w:pPr>
        <w:rPr>
          <w:sz w:val="20"/>
        </w:rPr>
      </w:pPr>
      <w:r>
        <w:rPr>
          <w:sz w:val="20"/>
        </w:rPr>
        <w:br/>
      </w:r>
      <w:r w:rsidR="001D26C3" w:rsidRPr="00087508">
        <w:rPr>
          <w:sz w:val="20"/>
        </w:rPr>
        <w:t>Mit freundlichen Grüßen</w:t>
      </w:r>
    </w:p>
    <w:p w14:paraId="681AC813" w14:textId="77777777" w:rsidR="005050CB" w:rsidRDefault="005050CB">
      <w:pPr>
        <w:rPr>
          <w:sz w:val="20"/>
        </w:rPr>
      </w:pPr>
    </w:p>
    <w:p w14:paraId="77353C9C" w14:textId="2BCD2575" w:rsidR="001D26C3" w:rsidRPr="00087508" w:rsidRDefault="000803BC">
      <w:pPr>
        <w:rPr>
          <w:sz w:val="20"/>
        </w:rPr>
      </w:pPr>
      <w:r>
        <w:rPr>
          <w:sz w:val="20"/>
        </w:rPr>
        <w:t>Markus</w:t>
      </w:r>
      <w:r w:rsidR="005050CB">
        <w:rPr>
          <w:sz w:val="20"/>
        </w:rPr>
        <w:t xml:space="preserve"> Sittig</w:t>
      </w:r>
      <w:r w:rsidR="00444985" w:rsidRPr="000875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2F0C350" wp14:editId="1981D025">
                <wp:simplePos x="0" y="0"/>
                <wp:positionH relativeFrom="column">
                  <wp:posOffset>-748030</wp:posOffset>
                </wp:positionH>
                <wp:positionV relativeFrom="paragraph">
                  <wp:posOffset>68580</wp:posOffset>
                </wp:positionV>
                <wp:extent cx="114300" cy="0"/>
                <wp:effectExtent l="0" t="0" r="19050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2A5121" id="Gerade Verbindung 5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9pt,5.4pt" to="-49.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" strokecolor="#4579b8 [3044]"/>
            </w:pict>
          </mc:Fallback>
        </mc:AlternateContent>
      </w:r>
    </w:p>
    <w:p w14:paraId="506321C9" w14:textId="667A7C28" w:rsidR="001D26C3" w:rsidRDefault="006C6207">
      <w:pPr>
        <w:rPr>
          <w:sz w:val="20"/>
        </w:rPr>
      </w:pPr>
      <w:r>
        <w:rPr>
          <w:sz w:val="20"/>
        </w:rPr>
        <w:t>DLRG Ortsgruppe Wirges</w:t>
      </w:r>
      <w:r w:rsidR="00C62B7C">
        <w:rPr>
          <w:sz w:val="20"/>
        </w:rPr>
        <w:t xml:space="preserve"> e.V.</w:t>
      </w:r>
    </w:p>
    <w:p w14:paraId="44C58FD0" w14:textId="54286520" w:rsidR="00AD341F" w:rsidRPr="000803BC" w:rsidRDefault="000803BC" w:rsidP="000803BC">
      <w:pPr>
        <w:pStyle w:val="Listenabsatz"/>
        <w:numPr>
          <w:ilvl w:val="0"/>
          <w:numId w:val="12"/>
        </w:numPr>
        <w:rPr>
          <w:sz w:val="20"/>
        </w:rPr>
      </w:pPr>
      <w:r>
        <w:rPr>
          <w:sz w:val="20"/>
        </w:rPr>
        <w:t>Vorsitzender</w:t>
      </w:r>
    </w:p>
    <w:p w14:paraId="0BBF4DA8" w14:textId="4512DC21" w:rsidR="00AD341F" w:rsidRDefault="00AD341F">
      <w:pPr>
        <w:rPr>
          <w:sz w:val="20"/>
        </w:rPr>
      </w:pPr>
    </w:p>
    <w:p w14:paraId="7F93BD5E" w14:textId="61D4C81E" w:rsidR="00AD341F" w:rsidRDefault="00AD341F">
      <w:pPr>
        <w:rPr>
          <w:sz w:val="20"/>
        </w:rPr>
      </w:pPr>
    </w:p>
    <w:p w14:paraId="3B0E023D" w14:textId="2378A1BF" w:rsidR="00AD341F" w:rsidRDefault="00AD341F">
      <w:pPr>
        <w:rPr>
          <w:sz w:val="20"/>
        </w:rPr>
      </w:pPr>
    </w:p>
    <w:p w14:paraId="424D4CE5" w14:textId="21699798" w:rsidR="00AD341F" w:rsidRDefault="00AD341F" w:rsidP="00AD341F">
      <w:pPr>
        <w:pStyle w:val="DLRGFlietext"/>
        <w:spacing w:line="240" w:lineRule="auto"/>
        <w:rPr>
          <w:b/>
          <w:sz w:val="20"/>
          <w:u w:val="single"/>
        </w:rPr>
      </w:pPr>
    </w:p>
    <w:p w14:paraId="6AE970AB" w14:textId="189430C8" w:rsidR="00AD341F" w:rsidRDefault="00AD341F" w:rsidP="00AD341F">
      <w:pPr>
        <w:pStyle w:val="DLRGFlietext"/>
        <w:spacing w:line="240" w:lineRule="auto"/>
        <w:rPr>
          <w:b/>
          <w:sz w:val="20"/>
          <w:u w:val="single"/>
        </w:rPr>
      </w:pPr>
    </w:p>
    <w:p w14:paraId="0820286D" w14:textId="54BB80D0" w:rsidR="00AD341F" w:rsidRDefault="00AD341F" w:rsidP="00AD341F">
      <w:pPr>
        <w:pStyle w:val="DLRGFlietext"/>
        <w:spacing w:line="240" w:lineRule="auto"/>
        <w:rPr>
          <w:b/>
          <w:sz w:val="20"/>
          <w:u w:val="single"/>
        </w:rPr>
      </w:pPr>
    </w:p>
    <w:p w14:paraId="384993A4" w14:textId="77777777" w:rsidR="00AD341F" w:rsidRDefault="00AD341F" w:rsidP="00AD341F">
      <w:pPr>
        <w:pStyle w:val="DLRGFlietext"/>
        <w:spacing w:line="240" w:lineRule="auto"/>
        <w:rPr>
          <w:b/>
          <w:sz w:val="20"/>
          <w:u w:val="single"/>
        </w:rPr>
      </w:pPr>
    </w:p>
    <w:p w14:paraId="51C39408" w14:textId="77777777" w:rsidR="00AD341F" w:rsidRDefault="00AD341F" w:rsidP="00AD341F">
      <w:pPr>
        <w:pStyle w:val="DLRGFlietext"/>
        <w:spacing w:line="240" w:lineRule="auto"/>
        <w:rPr>
          <w:b/>
          <w:sz w:val="20"/>
          <w:u w:val="single"/>
        </w:rPr>
      </w:pPr>
    </w:p>
    <w:p w14:paraId="087D19F3" w14:textId="77777777" w:rsidR="00AD341F" w:rsidRDefault="00AD341F" w:rsidP="00AD341F">
      <w:pPr>
        <w:pStyle w:val="DLRGFlietext"/>
        <w:spacing w:line="240" w:lineRule="auto"/>
        <w:rPr>
          <w:b/>
          <w:sz w:val="20"/>
          <w:u w:val="single"/>
        </w:rPr>
      </w:pPr>
    </w:p>
    <w:p w14:paraId="7372C27B" w14:textId="77777777" w:rsidR="00AD341F" w:rsidRDefault="00AD341F" w:rsidP="00AD341F">
      <w:pPr>
        <w:pStyle w:val="DLRGFlietext"/>
        <w:spacing w:line="240" w:lineRule="auto"/>
        <w:rPr>
          <w:b/>
          <w:sz w:val="20"/>
          <w:u w:val="single"/>
        </w:rPr>
      </w:pPr>
    </w:p>
    <w:p w14:paraId="39DDD9D5" w14:textId="77777777" w:rsidR="00AD341F" w:rsidRDefault="00AD341F" w:rsidP="00AD341F">
      <w:pPr>
        <w:pStyle w:val="DLRGFlietext"/>
        <w:spacing w:line="240" w:lineRule="auto"/>
        <w:rPr>
          <w:b/>
          <w:sz w:val="20"/>
          <w:u w:val="single"/>
        </w:rPr>
      </w:pPr>
    </w:p>
    <w:p w14:paraId="405138A0" w14:textId="77777777" w:rsidR="00AD341F" w:rsidRDefault="00AD341F" w:rsidP="00AD341F">
      <w:pPr>
        <w:pStyle w:val="DLRGFlietext"/>
        <w:spacing w:line="240" w:lineRule="auto"/>
        <w:rPr>
          <w:b/>
          <w:sz w:val="20"/>
          <w:u w:val="single"/>
        </w:rPr>
      </w:pPr>
    </w:p>
    <w:p w14:paraId="2E2F46D3" w14:textId="77777777" w:rsidR="00AD341F" w:rsidRDefault="00AD341F" w:rsidP="00AD341F">
      <w:pPr>
        <w:pStyle w:val="DLRGFlietext"/>
        <w:spacing w:line="240" w:lineRule="auto"/>
        <w:rPr>
          <w:b/>
          <w:sz w:val="20"/>
          <w:u w:val="single"/>
        </w:rPr>
      </w:pPr>
    </w:p>
    <w:p w14:paraId="7636F4B6" w14:textId="77777777" w:rsidR="00AD341F" w:rsidRDefault="00AD341F" w:rsidP="00AD341F">
      <w:pPr>
        <w:pStyle w:val="DLRGFlietext"/>
        <w:spacing w:line="240" w:lineRule="auto"/>
        <w:rPr>
          <w:b/>
          <w:sz w:val="20"/>
          <w:u w:val="single"/>
        </w:rPr>
      </w:pPr>
    </w:p>
    <w:p w14:paraId="1313775B" w14:textId="77777777" w:rsidR="00F44E1A" w:rsidRDefault="00F44E1A" w:rsidP="00AD341F">
      <w:pPr>
        <w:pStyle w:val="DLRGFlietext"/>
        <w:spacing w:line="240" w:lineRule="auto"/>
        <w:rPr>
          <w:b/>
          <w:sz w:val="20"/>
          <w:u w:val="single"/>
        </w:rPr>
      </w:pPr>
      <w:r>
        <w:rPr>
          <w:b/>
          <w:sz w:val="20"/>
          <w:u w:val="single"/>
        </w:rPr>
        <w:br w:type="page"/>
      </w:r>
    </w:p>
    <w:p w14:paraId="27C42B59" w14:textId="543868A5" w:rsidR="00AD341F" w:rsidRDefault="00AD341F" w:rsidP="00AD341F">
      <w:pPr>
        <w:pStyle w:val="DLRGFlietext"/>
        <w:spacing w:line="240" w:lineRule="auto"/>
        <w:rPr>
          <w:b/>
          <w:sz w:val="20"/>
          <w:u w:val="single"/>
        </w:rPr>
      </w:pPr>
      <w:r w:rsidRPr="00753E9A">
        <w:rPr>
          <w:b/>
          <w:sz w:val="20"/>
          <w:u w:val="single"/>
        </w:rPr>
        <w:lastRenderedPageBreak/>
        <w:t>Tagesordnung:</w:t>
      </w:r>
    </w:p>
    <w:p w14:paraId="2BBFC761" w14:textId="77777777" w:rsidR="00AD341F" w:rsidRPr="00753E9A" w:rsidRDefault="00AD341F" w:rsidP="00AD341F">
      <w:pPr>
        <w:pStyle w:val="DLRGFlietext"/>
        <w:spacing w:line="240" w:lineRule="auto"/>
        <w:rPr>
          <w:b/>
          <w:sz w:val="20"/>
          <w:u w:val="single"/>
        </w:rPr>
      </w:pPr>
    </w:p>
    <w:p w14:paraId="5E9B89B1" w14:textId="67132BC8" w:rsidR="009B6C72" w:rsidRDefault="00640B8C" w:rsidP="00640B8C">
      <w:pPr>
        <w:pStyle w:val="DLRGFlietext"/>
        <w:numPr>
          <w:ilvl w:val="0"/>
          <w:numId w:val="2"/>
        </w:numPr>
        <w:spacing w:line="240" w:lineRule="auto"/>
        <w:rPr>
          <w:sz w:val="20"/>
        </w:rPr>
      </w:pPr>
      <w:r>
        <w:rPr>
          <w:sz w:val="20"/>
        </w:rPr>
        <w:t>Begrüßung</w:t>
      </w:r>
    </w:p>
    <w:p w14:paraId="2B706877" w14:textId="77777777" w:rsidR="0093035D" w:rsidRDefault="0093035D" w:rsidP="0093035D">
      <w:pPr>
        <w:pStyle w:val="DLRGFlietext"/>
        <w:spacing w:line="240" w:lineRule="auto"/>
        <w:ind w:left="720"/>
        <w:rPr>
          <w:sz w:val="20"/>
        </w:rPr>
      </w:pPr>
    </w:p>
    <w:p w14:paraId="01CAC29A" w14:textId="21105718" w:rsidR="00640B8C" w:rsidRDefault="00640B8C" w:rsidP="00640B8C">
      <w:pPr>
        <w:pStyle w:val="DLRGFlietext"/>
        <w:numPr>
          <w:ilvl w:val="0"/>
          <w:numId w:val="2"/>
        </w:numPr>
        <w:spacing w:line="240" w:lineRule="auto"/>
        <w:rPr>
          <w:sz w:val="20"/>
        </w:rPr>
      </w:pPr>
      <w:r>
        <w:rPr>
          <w:sz w:val="20"/>
        </w:rPr>
        <w:t>Berichte der Vorstandmitglieder</w:t>
      </w:r>
    </w:p>
    <w:p w14:paraId="00E5615E" w14:textId="77777777" w:rsidR="00591528" w:rsidRDefault="00591528" w:rsidP="00640B8C">
      <w:pPr>
        <w:pStyle w:val="DLRGFlietext"/>
        <w:numPr>
          <w:ilvl w:val="0"/>
          <w:numId w:val="9"/>
        </w:numPr>
        <w:spacing w:line="240" w:lineRule="auto"/>
        <w:rPr>
          <w:sz w:val="20"/>
        </w:rPr>
      </w:pPr>
      <w:r>
        <w:rPr>
          <w:sz w:val="20"/>
        </w:rPr>
        <w:t>1. Vorsitzender</w:t>
      </w:r>
    </w:p>
    <w:p w14:paraId="4A62BA51" w14:textId="50863AF0" w:rsidR="00640B8C" w:rsidRDefault="00591528" w:rsidP="00591528">
      <w:pPr>
        <w:pStyle w:val="DLRGFlietext"/>
        <w:numPr>
          <w:ilvl w:val="0"/>
          <w:numId w:val="9"/>
        </w:numPr>
        <w:spacing w:line="240" w:lineRule="auto"/>
        <w:rPr>
          <w:sz w:val="20"/>
        </w:rPr>
      </w:pPr>
      <w:r>
        <w:rPr>
          <w:sz w:val="20"/>
        </w:rPr>
        <w:t>Technische Leitung</w:t>
      </w:r>
      <w:r w:rsidR="00640B8C" w:rsidRPr="00591528">
        <w:rPr>
          <w:sz w:val="20"/>
        </w:rPr>
        <w:t xml:space="preserve"> </w:t>
      </w:r>
    </w:p>
    <w:p w14:paraId="53AC0DB7" w14:textId="15AE9598" w:rsidR="00591528" w:rsidRDefault="00F90102" w:rsidP="00591528">
      <w:pPr>
        <w:pStyle w:val="DLRGFlietext"/>
        <w:numPr>
          <w:ilvl w:val="0"/>
          <w:numId w:val="9"/>
        </w:numPr>
        <w:spacing w:line="240" w:lineRule="auto"/>
        <w:rPr>
          <w:sz w:val="20"/>
        </w:rPr>
      </w:pPr>
      <w:r>
        <w:rPr>
          <w:sz w:val="20"/>
        </w:rPr>
        <w:t>Schatzmeister</w:t>
      </w:r>
    </w:p>
    <w:p w14:paraId="4E82A420" w14:textId="1CADB8CD" w:rsidR="00F90102" w:rsidRDefault="00F90102" w:rsidP="00F90102">
      <w:pPr>
        <w:pStyle w:val="DLRGFlietext"/>
        <w:numPr>
          <w:ilvl w:val="0"/>
          <w:numId w:val="9"/>
        </w:numPr>
        <w:spacing w:line="240" w:lineRule="auto"/>
        <w:rPr>
          <w:sz w:val="20"/>
        </w:rPr>
      </w:pPr>
      <w:r>
        <w:rPr>
          <w:sz w:val="20"/>
        </w:rPr>
        <w:t>Jugendvorsitz</w:t>
      </w:r>
    </w:p>
    <w:p w14:paraId="31DCEEDC" w14:textId="77777777" w:rsidR="0093035D" w:rsidRDefault="0093035D" w:rsidP="0093035D">
      <w:pPr>
        <w:pStyle w:val="DLRGFlietext"/>
        <w:spacing w:line="240" w:lineRule="auto"/>
        <w:ind w:left="720"/>
        <w:rPr>
          <w:sz w:val="20"/>
        </w:rPr>
      </w:pPr>
    </w:p>
    <w:p w14:paraId="7BEDD23A" w14:textId="4517FD77" w:rsidR="00F90102" w:rsidRDefault="00F90102" w:rsidP="00F90102">
      <w:pPr>
        <w:pStyle w:val="DLRGFlietext"/>
        <w:numPr>
          <w:ilvl w:val="0"/>
          <w:numId w:val="2"/>
        </w:numPr>
        <w:spacing w:line="240" w:lineRule="auto"/>
        <w:rPr>
          <w:sz w:val="20"/>
        </w:rPr>
      </w:pPr>
      <w:r>
        <w:rPr>
          <w:sz w:val="20"/>
        </w:rPr>
        <w:t>Bericht der Kassen</w:t>
      </w:r>
      <w:r w:rsidR="0093035D">
        <w:rPr>
          <w:sz w:val="20"/>
        </w:rPr>
        <w:t>prüfer</w:t>
      </w:r>
      <w:r w:rsidR="00AE71F2">
        <w:rPr>
          <w:sz w:val="20"/>
        </w:rPr>
        <w:t>:innen</w:t>
      </w:r>
    </w:p>
    <w:p w14:paraId="79ADE880" w14:textId="77777777" w:rsidR="00B87126" w:rsidRDefault="00B87126" w:rsidP="00B87126">
      <w:pPr>
        <w:pStyle w:val="DLRGFlietext"/>
        <w:spacing w:line="240" w:lineRule="auto"/>
        <w:rPr>
          <w:sz w:val="20"/>
        </w:rPr>
      </w:pPr>
    </w:p>
    <w:p w14:paraId="42C4A609" w14:textId="3D54AAA0" w:rsidR="00B87126" w:rsidRDefault="00B87126" w:rsidP="00B87126">
      <w:pPr>
        <w:pStyle w:val="DLRGFlietext"/>
        <w:numPr>
          <w:ilvl w:val="0"/>
          <w:numId w:val="2"/>
        </w:numPr>
        <w:spacing w:line="240" w:lineRule="auto"/>
        <w:rPr>
          <w:sz w:val="20"/>
        </w:rPr>
      </w:pPr>
      <w:r>
        <w:rPr>
          <w:sz w:val="20"/>
        </w:rPr>
        <w:t>Ehrung</w:t>
      </w:r>
      <w:r w:rsidR="00AE71F2">
        <w:rPr>
          <w:sz w:val="20"/>
        </w:rPr>
        <w:t>en</w:t>
      </w:r>
    </w:p>
    <w:p w14:paraId="6D000DAA" w14:textId="77777777" w:rsidR="00F44E1A" w:rsidRDefault="00F44E1A" w:rsidP="00F44E1A">
      <w:pPr>
        <w:pStyle w:val="DLRGFlietext"/>
        <w:spacing w:line="240" w:lineRule="auto"/>
        <w:rPr>
          <w:sz w:val="20"/>
        </w:rPr>
      </w:pPr>
    </w:p>
    <w:p w14:paraId="7CA2DD1E" w14:textId="210C2515" w:rsidR="00F44E1A" w:rsidRDefault="00F44E1A" w:rsidP="00F44E1A">
      <w:pPr>
        <w:pStyle w:val="DLRGFlietext"/>
        <w:numPr>
          <w:ilvl w:val="0"/>
          <w:numId w:val="2"/>
        </w:numPr>
        <w:spacing w:line="240" w:lineRule="auto"/>
        <w:rPr>
          <w:sz w:val="20"/>
        </w:rPr>
      </w:pPr>
      <w:r>
        <w:rPr>
          <w:sz w:val="20"/>
        </w:rPr>
        <w:t>Entlastung des Vorstandes</w:t>
      </w:r>
    </w:p>
    <w:p w14:paraId="0E720B8C" w14:textId="77777777" w:rsidR="00F44E1A" w:rsidRDefault="00F44E1A" w:rsidP="00F44E1A">
      <w:pPr>
        <w:pStyle w:val="Listenabsatz"/>
        <w:rPr>
          <w:sz w:val="20"/>
        </w:rPr>
      </w:pPr>
    </w:p>
    <w:p w14:paraId="53F8E4E5" w14:textId="3F02DD2A" w:rsidR="00F44E1A" w:rsidRDefault="00F44E1A" w:rsidP="00F44E1A">
      <w:pPr>
        <w:pStyle w:val="DLRGFlietext"/>
        <w:numPr>
          <w:ilvl w:val="0"/>
          <w:numId w:val="2"/>
        </w:numPr>
        <w:spacing w:line="240" w:lineRule="auto"/>
        <w:rPr>
          <w:sz w:val="20"/>
        </w:rPr>
      </w:pPr>
      <w:r>
        <w:rPr>
          <w:sz w:val="20"/>
        </w:rPr>
        <w:t>Neuwahlen</w:t>
      </w:r>
    </w:p>
    <w:p w14:paraId="1BC66486" w14:textId="77777777" w:rsidR="00F44E1A" w:rsidRDefault="00F44E1A" w:rsidP="00F44E1A">
      <w:pPr>
        <w:pStyle w:val="Listenabsatz"/>
        <w:rPr>
          <w:sz w:val="20"/>
        </w:rPr>
      </w:pPr>
    </w:p>
    <w:p w14:paraId="3EBE0B5A" w14:textId="6958C9E8" w:rsidR="00F44E1A" w:rsidRDefault="00F44E1A" w:rsidP="00F44E1A">
      <w:pPr>
        <w:pStyle w:val="DLRGFlietext"/>
        <w:numPr>
          <w:ilvl w:val="1"/>
          <w:numId w:val="2"/>
        </w:numPr>
        <w:spacing w:line="240" w:lineRule="auto"/>
        <w:rPr>
          <w:sz w:val="20"/>
        </w:rPr>
      </w:pPr>
      <w:r>
        <w:rPr>
          <w:sz w:val="20"/>
        </w:rPr>
        <w:t>Wahlleiter</w:t>
      </w:r>
    </w:p>
    <w:p w14:paraId="4CB50B55" w14:textId="580CC441" w:rsidR="00F44E1A" w:rsidRDefault="00F44E1A" w:rsidP="00F44E1A">
      <w:pPr>
        <w:pStyle w:val="DLRGFlietext"/>
        <w:numPr>
          <w:ilvl w:val="1"/>
          <w:numId w:val="2"/>
        </w:numPr>
        <w:spacing w:line="240" w:lineRule="auto"/>
        <w:rPr>
          <w:sz w:val="20"/>
        </w:rPr>
      </w:pPr>
      <w:r>
        <w:rPr>
          <w:sz w:val="20"/>
        </w:rPr>
        <w:t>1. Vorsitzende:r</w:t>
      </w:r>
    </w:p>
    <w:p w14:paraId="540700FD" w14:textId="7CD1E047" w:rsidR="00F44E1A" w:rsidRDefault="00F44E1A" w:rsidP="00F44E1A">
      <w:pPr>
        <w:pStyle w:val="DLRGFlietext"/>
        <w:numPr>
          <w:ilvl w:val="1"/>
          <w:numId w:val="2"/>
        </w:numPr>
        <w:spacing w:line="240" w:lineRule="auto"/>
        <w:rPr>
          <w:sz w:val="20"/>
        </w:rPr>
      </w:pPr>
      <w:r>
        <w:rPr>
          <w:sz w:val="20"/>
        </w:rPr>
        <w:t>2. Vorsitzende:r</w:t>
      </w:r>
    </w:p>
    <w:p w14:paraId="26F5019D" w14:textId="6BBB757C" w:rsidR="00F44E1A" w:rsidRDefault="00F44E1A" w:rsidP="00F44E1A">
      <w:pPr>
        <w:pStyle w:val="DLRGFlietext"/>
        <w:numPr>
          <w:ilvl w:val="1"/>
          <w:numId w:val="2"/>
        </w:numPr>
        <w:spacing w:line="240" w:lineRule="auto"/>
        <w:rPr>
          <w:sz w:val="20"/>
        </w:rPr>
      </w:pPr>
      <w:r>
        <w:rPr>
          <w:sz w:val="20"/>
        </w:rPr>
        <w:t>Technische Leitung</w:t>
      </w:r>
    </w:p>
    <w:p w14:paraId="69F02195" w14:textId="25D6E41B" w:rsidR="00F44E1A" w:rsidRDefault="00F44E1A" w:rsidP="00F44E1A">
      <w:pPr>
        <w:pStyle w:val="DLRGFlietext"/>
        <w:numPr>
          <w:ilvl w:val="1"/>
          <w:numId w:val="2"/>
        </w:numPr>
        <w:spacing w:line="240" w:lineRule="auto"/>
        <w:rPr>
          <w:sz w:val="20"/>
        </w:rPr>
      </w:pPr>
      <w:r>
        <w:rPr>
          <w:sz w:val="20"/>
        </w:rPr>
        <w:t>Stellv. Technische Leitung</w:t>
      </w:r>
    </w:p>
    <w:p w14:paraId="69F7EB1D" w14:textId="77076FB4" w:rsidR="00F44E1A" w:rsidRDefault="00F44E1A" w:rsidP="00F44E1A">
      <w:pPr>
        <w:pStyle w:val="DLRGFlietext"/>
        <w:numPr>
          <w:ilvl w:val="1"/>
          <w:numId w:val="2"/>
        </w:numPr>
        <w:spacing w:line="240" w:lineRule="auto"/>
        <w:rPr>
          <w:sz w:val="20"/>
        </w:rPr>
      </w:pPr>
      <w:r>
        <w:rPr>
          <w:sz w:val="20"/>
        </w:rPr>
        <w:t>Schatzmeister:in</w:t>
      </w:r>
    </w:p>
    <w:p w14:paraId="37237F49" w14:textId="587CD389" w:rsidR="00F44E1A" w:rsidRDefault="00F44E1A" w:rsidP="00F44E1A">
      <w:pPr>
        <w:pStyle w:val="DLRGFlietext"/>
        <w:numPr>
          <w:ilvl w:val="1"/>
          <w:numId w:val="2"/>
        </w:numPr>
        <w:spacing w:line="240" w:lineRule="auto"/>
        <w:rPr>
          <w:sz w:val="20"/>
        </w:rPr>
      </w:pPr>
      <w:r>
        <w:rPr>
          <w:sz w:val="20"/>
        </w:rPr>
        <w:t>Stellv. Schatzmeister:in</w:t>
      </w:r>
    </w:p>
    <w:p w14:paraId="09C4EC8F" w14:textId="04B110B8" w:rsidR="00F44E1A" w:rsidRDefault="00F44E1A" w:rsidP="00F44E1A">
      <w:pPr>
        <w:pStyle w:val="DLRGFlietext"/>
        <w:numPr>
          <w:ilvl w:val="1"/>
          <w:numId w:val="2"/>
        </w:numPr>
        <w:spacing w:line="240" w:lineRule="auto"/>
        <w:rPr>
          <w:sz w:val="20"/>
        </w:rPr>
      </w:pPr>
      <w:r>
        <w:rPr>
          <w:sz w:val="20"/>
        </w:rPr>
        <w:t>Jugendvorsitz</w:t>
      </w:r>
    </w:p>
    <w:p w14:paraId="4D459102" w14:textId="77777777" w:rsidR="00F44E1A" w:rsidRDefault="00F44E1A" w:rsidP="00F44E1A">
      <w:pPr>
        <w:pStyle w:val="DLRGFlietext"/>
        <w:numPr>
          <w:ilvl w:val="1"/>
          <w:numId w:val="2"/>
        </w:numPr>
        <w:spacing w:line="240" w:lineRule="auto"/>
        <w:rPr>
          <w:sz w:val="20"/>
        </w:rPr>
      </w:pPr>
      <w:r>
        <w:rPr>
          <w:sz w:val="20"/>
        </w:rPr>
        <w:t>Stellv. Jugendvorsitz</w:t>
      </w:r>
    </w:p>
    <w:p w14:paraId="126592C0" w14:textId="35A8C6CF" w:rsidR="00AE71F2" w:rsidRDefault="00AE71F2" w:rsidP="00F44E1A">
      <w:pPr>
        <w:pStyle w:val="DLRGFlietext"/>
        <w:numPr>
          <w:ilvl w:val="1"/>
          <w:numId w:val="2"/>
        </w:numPr>
        <w:spacing w:line="240" w:lineRule="auto"/>
        <w:rPr>
          <w:sz w:val="20"/>
        </w:rPr>
      </w:pPr>
      <w:r>
        <w:rPr>
          <w:sz w:val="20"/>
        </w:rPr>
        <w:t>Schriftführung</w:t>
      </w:r>
    </w:p>
    <w:p w14:paraId="06DE621D" w14:textId="68568AF9" w:rsidR="00F44E1A" w:rsidRPr="00F44E1A" w:rsidRDefault="00F44E1A" w:rsidP="00F44E1A">
      <w:pPr>
        <w:pStyle w:val="DLRGFlietext"/>
        <w:numPr>
          <w:ilvl w:val="1"/>
          <w:numId w:val="2"/>
        </w:numPr>
        <w:spacing w:line="240" w:lineRule="auto"/>
        <w:rPr>
          <w:sz w:val="20"/>
        </w:rPr>
      </w:pPr>
      <w:r>
        <w:rPr>
          <w:sz w:val="20"/>
        </w:rPr>
        <w:t>2</w:t>
      </w:r>
      <w:r w:rsidRPr="00F44E1A">
        <w:rPr>
          <w:sz w:val="20"/>
        </w:rPr>
        <w:t xml:space="preserve"> Kassenprüfer</w:t>
      </w:r>
      <w:r w:rsidR="00AE71F2">
        <w:rPr>
          <w:sz w:val="20"/>
        </w:rPr>
        <w:t>:innen</w:t>
      </w:r>
    </w:p>
    <w:p w14:paraId="6D25D02D" w14:textId="77777777" w:rsidR="00F44E1A" w:rsidRDefault="00F44E1A" w:rsidP="00F44E1A">
      <w:pPr>
        <w:pStyle w:val="DLRGFlietext"/>
        <w:spacing w:line="240" w:lineRule="auto"/>
        <w:rPr>
          <w:sz w:val="20"/>
        </w:rPr>
      </w:pPr>
    </w:p>
    <w:p w14:paraId="2C15D0BB" w14:textId="7F02ADF8" w:rsidR="00F44E1A" w:rsidRDefault="00F44E1A" w:rsidP="00F44E1A">
      <w:pPr>
        <w:pStyle w:val="DLRGFlietext"/>
        <w:numPr>
          <w:ilvl w:val="0"/>
          <w:numId w:val="2"/>
        </w:numPr>
        <w:spacing w:line="240" w:lineRule="auto"/>
        <w:rPr>
          <w:sz w:val="20"/>
        </w:rPr>
      </w:pPr>
      <w:r>
        <w:rPr>
          <w:sz w:val="20"/>
        </w:rPr>
        <w:t>Wahl der Delegierten</w:t>
      </w:r>
    </w:p>
    <w:p w14:paraId="1BEDB66B" w14:textId="77777777" w:rsidR="0093035D" w:rsidRDefault="0093035D" w:rsidP="0093035D">
      <w:pPr>
        <w:pStyle w:val="DLRGFlietext"/>
        <w:spacing w:line="240" w:lineRule="auto"/>
        <w:ind w:left="720"/>
        <w:rPr>
          <w:sz w:val="20"/>
        </w:rPr>
      </w:pPr>
    </w:p>
    <w:p w14:paraId="5F15BA77" w14:textId="03C4473E" w:rsidR="0093035D" w:rsidRPr="00F90102" w:rsidRDefault="0093035D" w:rsidP="00F90102">
      <w:pPr>
        <w:pStyle w:val="DLRGFlietext"/>
        <w:numPr>
          <w:ilvl w:val="0"/>
          <w:numId w:val="2"/>
        </w:numPr>
        <w:spacing w:line="240" w:lineRule="auto"/>
        <w:rPr>
          <w:sz w:val="20"/>
        </w:rPr>
      </w:pPr>
      <w:r>
        <w:rPr>
          <w:sz w:val="20"/>
        </w:rPr>
        <w:t>Verschiedenes</w:t>
      </w:r>
    </w:p>
    <w:sectPr w:rsidR="0093035D" w:rsidRPr="00F90102" w:rsidSect="009D241E">
      <w:footerReference w:type="default" r:id="rId12"/>
      <w:footerReference w:type="first" r:id="rId13"/>
      <w:footnotePr>
        <w:pos w:val="beneathText"/>
        <w:numRestart w:val="eachPage"/>
      </w:footnotePr>
      <w:pgSz w:w="11906" w:h="16838" w:code="9"/>
      <w:pgMar w:top="1418" w:right="1133" w:bottom="1701" w:left="1418" w:header="720" w:footer="269" w:gutter="0"/>
      <w:paperSrc w:first="1" w:other="1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1B445" w14:textId="77777777" w:rsidR="009618E4" w:rsidRDefault="009618E4">
      <w:r>
        <w:separator/>
      </w:r>
    </w:p>
  </w:endnote>
  <w:endnote w:type="continuationSeparator" w:id="0">
    <w:p w14:paraId="18323ADC" w14:textId="77777777" w:rsidR="009618E4" w:rsidRDefault="00961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LRG Univers 55 Roman">
    <w:altName w:val="Calibri"/>
    <w:panose1 w:val="02000503040000020003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38B13" w14:textId="77777777" w:rsidR="007F1D8D" w:rsidRDefault="007F1D8D">
    <w:pPr>
      <w:jc w:val="center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E31EE" w14:textId="77777777" w:rsidR="00FD1624" w:rsidRPr="0096152C" w:rsidRDefault="0078474A" w:rsidP="008E506B">
    <w:pPr>
      <w:tabs>
        <w:tab w:val="left" w:pos="2977"/>
        <w:tab w:val="center" w:pos="3686"/>
        <w:tab w:val="left" w:pos="6521"/>
        <w:tab w:val="right" w:pos="9356"/>
      </w:tabs>
      <w:ind w:right="-1"/>
      <w:rPr>
        <w:color w:val="333333"/>
        <w:sz w:val="10"/>
        <w:szCs w:val="10"/>
        <w14:textFill>
          <w14:solidFill>
            <w14:srgbClr w14:val="333333">
              <w14:alpha w14:val="20000"/>
            </w14:srgbClr>
          </w14:solidFill>
        </w14:textFill>
      </w:rPr>
    </w:pPr>
    <w:r>
      <w:rPr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>Westerwaldbank e. G.</w:t>
    </w:r>
    <w:r w:rsidR="00FD1624" w:rsidRPr="0096152C">
      <w:rPr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ab/>
    </w:r>
    <w:r w:rsidR="00FD1624" w:rsidRPr="0096152C">
      <w:rPr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ab/>
    </w:r>
    <w:r w:rsidR="00FD1624" w:rsidRPr="007B18F5">
      <w:rPr>
        <w:b/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>Rechtsform:</w:t>
    </w:r>
    <w:r w:rsidR="00FD1624" w:rsidRPr="0096152C">
      <w:rPr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 xml:space="preserve"> eingetragener Verein (e.V.)</w:t>
    </w:r>
    <w:r w:rsidR="00FD1624" w:rsidRPr="0096152C">
      <w:rPr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ab/>
      <w:t>Die Deutsche Lebens-Rettungs-Gesellschaft</w:t>
    </w:r>
  </w:p>
  <w:p w14:paraId="7A8E6A9F" w14:textId="734D11CF" w:rsidR="00FD1624" w:rsidRPr="0096152C" w:rsidRDefault="00FD1624" w:rsidP="008E506B">
    <w:pPr>
      <w:tabs>
        <w:tab w:val="left" w:pos="2977"/>
        <w:tab w:val="center" w:pos="3686"/>
        <w:tab w:val="left" w:pos="6521"/>
        <w:tab w:val="right" w:pos="9356"/>
      </w:tabs>
      <w:rPr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</w:pPr>
    <w:r w:rsidRPr="0096152C">
      <w:rPr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>IBAN:</w:t>
    </w:r>
    <w:r w:rsidR="00C94FA8">
      <w:rPr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 xml:space="preserve"> DE55 5739 1800 0005 1392 01</w:t>
    </w:r>
    <w:r w:rsidRPr="0096152C">
      <w:rPr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ab/>
    </w:r>
    <w:r w:rsidRPr="007B18F5">
      <w:rPr>
        <w:b/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>Amtsgericht:</w:t>
    </w:r>
    <w:r w:rsidRPr="0096152C">
      <w:rPr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 xml:space="preserve"> </w:t>
    </w:r>
    <w:r w:rsidR="00B747AA">
      <w:rPr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 xml:space="preserve">Montabaur, </w:t>
    </w:r>
    <w:r w:rsidR="005408D4">
      <w:rPr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>Reg.-Nr.: 1634</w:t>
    </w:r>
    <w:r w:rsidRPr="0096152C">
      <w:rPr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ab/>
      <w:t xml:space="preserve">ist Spitzenverband im Deutschen Olympischen </w:t>
    </w:r>
  </w:p>
  <w:p w14:paraId="449D5D02" w14:textId="77777777" w:rsidR="00FD1624" w:rsidRPr="0096152C" w:rsidRDefault="00FD1624" w:rsidP="008E506B">
    <w:pPr>
      <w:tabs>
        <w:tab w:val="left" w:pos="2977"/>
        <w:tab w:val="center" w:pos="3686"/>
        <w:tab w:val="left" w:pos="6521"/>
        <w:tab w:val="right" w:pos="9356"/>
      </w:tabs>
      <w:rPr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</w:pPr>
    <w:r w:rsidRPr="0096152C">
      <w:rPr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>BIC:</w:t>
    </w:r>
    <w:r w:rsidRPr="0096152C">
      <w:rPr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ab/>
    </w:r>
    <w:r w:rsidRPr="007B18F5">
      <w:rPr>
        <w:b/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>Vertretungsberechtigung gemäß § 26 BGB</w:t>
    </w:r>
    <w:r w:rsidRPr="0096152C">
      <w:rPr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ab/>
      <w:t>Sportbund (DOSB), Mitglied im Deutschen</w:t>
    </w:r>
  </w:p>
  <w:p w14:paraId="6405EA52" w14:textId="77777777" w:rsidR="00FD1624" w:rsidRPr="0096152C" w:rsidRDefault="00FD1624" w:rsidP="008E506B">
    <w:pPr>
      <w:tabs>
        <w:tab w:val="left" w:pos="2977"/>
        <w:tab w:val="center" w:pos="3686"/>
        <w:tab w:val="left" w:pos="6521"/>
        <w:tab w:val="right" w:pos="9356"/>
      </w:tabs>
      <w:rPr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</w:pPr>
    <w:r w:rsidRPr="0096152C">
      <w:rPr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ab/>
    </w:r>
    <w:r>
      <w:rPr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 xml:space="preserve">1. Vors. </w:t>
    </w:r>
    <w:r w:rsidR="0078474A">
      <w:rPr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>Markus Sittig</w:t>
    </w:r>
    <w:r>
      <w:rPr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ab/>
    </w:r>
    <w:r w:rsidRPr="0096152C">
      <w:rPr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>Paritätischen Wohlfahrtsverband</w:t>
    </w:r>
    <w:r w:rsidR="008E506B">
      <w:rPr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>,</w:t>
    </w:r>
    <w:r w:rsidRPr="0096152C">
      <w:rPr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 xml:space="preserve"> im Deutschen</w:t>
    </w:r>
    <w:r w:rsidRPr="0096152C">
      <w:rPr>
        <w:color w:val="333333"/>
        <w:sz w:val="10"/>
        <w:szCs w:val="10"/>
        <w14:textFill>
          <w14:solidFill>
            <w14:srgbClr w14:val="333333">
              <w14:alpha w14:val="20000"/>
            </w14:srgbClr>
          </w14:solidFill>
        </w14:textFill>
      </w:rPr>
      <w:t xml:space="preserve"> </w:t>
    </w:r>
  </w:p>
  <w:p w14:paraId="51FB2866" w14:textId="77777777" w:rsidR="00FD1624" w:rsidRPr="0096152C" w:rsidRDefault="00FD1624" w:rsidP="008E506B">
    <w:pPr>
      <w:tabs>
        <w:tab w:val="left" w:pos="2977"/>
        <w:tab w:val="center" w:pos="3686"/>
        <w:tab w:val="left" w:pos="6521"/>
        <w:tab w:val="right" w:pos="9356"/>
      </w:tabs>
      <w:rPr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</w:pPr>
    <w:r w:rsidRPr="0096152C">
      <w:rPr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ab/>
    </w:r>
    <w:r>
      <w:rPr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 xml:space="preserve">2. Vors. </w:t>
    </w:r>
    <w:r w:rsidR="0078474A">
      <w:rPr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>Heiko Gielsdorf</w:t>
    </w:r>
    <w:r>
      <w:rPr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ab/>
    </w:r>
    <w:r w:rsidRPr="0096152C">
      <w:rPr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>Spendenrat, Mitglied der International Life</w:t>
    </w:r>
  </w:p>
  <w:p w14:paraId="2B49BE60" w14:textId="77777777" w:rsidR="00FD1624" w:rsidRPr="0096152C" w:rsidRDefault="00FD1624" w:rsidP="008E506B">
    <w:pPr>
      <w:tabs>
        <w:tab w:val="left" w:pos="2977"/>
        <w:tab w:val="center" w:pos="3686"/>
        <w:tab w:val="left" w:pos="6521"/>
        <w:tab w:val="right" w:pos="9356"/>
      </w:tabs>
      <w:rPr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</w:pPr>
    <w:r w:rsidRPr="0096152C">
      <w:rPr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ab/>
    </w:r>
    <w:r w:rsidR="0078474A">
      <w:rPr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ab/>
    </w:r>
    <w:r>
      <w:rPr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ab/>
    </w:r>
    <w:r w:rsidRPr="0096152C">
      <w:rPr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>Saving Federation (ILS) und der ILS-Europe</w:t>
    </w:r>
    <w:r w:rsidR="008E506B">
      <w:rPr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>.</w:t>
    </w:r>
  </w:p>
  <w:p w14:paraId="4719433D" w14:textId="77777777" w:rsidR="009A3996" w:rsidRPr="00FD1624" w:rsidRDefault="00FD1624" w:rsidP="008E506B">
    <w:pPr>
      <w:tabs>
        <w:tab w:val="left" w:pos="2977"/>
        <w:tab w:val="center" w:pos="3686"/>
        <w:tab w:val="left" w:pos="5300"/>
        <w:tab w:val="left" w:pos="6521"/>
      </w:tabs>
      <w:rPr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</w:pPr>
    <w:r>
      <w:rPr>
        <w:b/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ab/>
    </w:r>
    <w:r w:rsidRPr="007B18F5">
      <w:rPr>
        <w:b/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>USt-IdNr.</w:t>
    </w:r>
    <w:r w:rsidR="008E506B">
      <w:rPr>
        <w:b/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 xml:space="preserve"> oder SteuerNr.</w:t>
    </w:r>
    <w:r w:rsidRPr="007B18F5">
      <w:rPr>
        <w:b/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>:</w:t>
    </w:r>
    <w:r w:rsidRPr="0096152C">
      <w:rPr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 xml:space="preserve"> </w:t>
    </w:r>
    <w:r w:rsidR="00B747AA">
      <w:rPr>
        <w:color w:val="333333"/>
        <w:sz w:val="12"/>
        <w:szCs w:val="12"/>
        <w14:textFill>
          <w14:solidFill>
            <w14:srgbClr w14:val="333333">
              <w14:alpha w14:val="20000"/>
            </w14:srgbClr>
          </w14:solidFill>
        </w14:textFill>
      </w:rPr>
      <w:t>30/651/11097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5A94A" w14:textId="77777777" w:rsidR="009618E4" w:rsidRDefault="009618E4">
      <w:r>
        <w:separator/>
      </w:r>
    </w:p>
  </w:footnote>
  <w:footnote w:type="continuationSeparator" w:id="0">
    <w:p w14:paraId="7D9E9228" w14:textId="77777777" w:rsidR="009618E4" w:rsidRDefault="00961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34A51"/>
    <w:multiLevelType w:val="hybridMultilevel"/>
    <w:tmpl w:val="FE4C3DC0"/>
    <w:lvl w:ilvl="0" w:tplc="0407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EC5643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67D4E92"/>
    <w:multiLevelType w:val="multilevel"/>
    <w:tmpl w:val="1652BC7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1607F25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20D6BAE"/>
    <w:multiLevelType w:val="hybridMultilevel"/>
    <w:tmpl w:val="8EEA3A9C"/>
    <w:lvl w:ilvl="0" w:tplc="04070019">
      <w:start w:val="1"/>
      <w:numFmt w:val="lowerLetter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926104"/>
    <w:multiLevelType w:val="hybridMultilevel"/>
    <w:tmpl w:val="978C7A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476AD"/>
    <w:multiLevelType w:val="multilevel"/>
    <w:tmpl w:val="CF0A4CAA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38668C6"/>
    <w:multiLevelType w:val="hybridMultilevel"/>
    <w:tmpl w:val="954E72C0"/>
    <w:lvl w:ilvl="0" w:tplc="2BDE5588">
      <w:start w:val="1"/>
      <w:numFmt w:val="decimal"/>
      <w:lvlText w:val="%1"/>
      <w:lvlJc w:val="left"/>
      <w:pPr>
        <w:ind w:left="3396" w:hanging="112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348" w:hanging="360"/>
      </w:pPr>
    </w:lvl>
    <w:lvl w:ilvl="2" w:tplc="0407001B" w:tentative="1">
      <w:start w:val="1"/>
      <w:numFmt w:val="lowerRoman"/>
      <w:lvlText w:val="%3."/>
      <w:lvlJc w:val="right"/>
      <w:pPr>
        <w:ind w:left="4068" w:hanging="180"/>
      </w:pPr>
    </w:lvl>
    <w:lvl w:ilvl="3" w:tplc="0407000F" w:tentative="1">
      <w:start w:val="1"/>
      <w:numFmt w:val="decimal"/>
      <w:lvlText w:val="%4."/>
      <w:lvlJc w:val="left"/>
      <w:pPr>
        <w:ind w:left="4788" w:hanging="360"/>
      </w:pPr>
    </w:lvl>
    <w:lvl w:ilvl="4" w:tplc="04070019" w:tentative="1">
      <w:start w:val="1"/>
      <w:numFmt w:val="lowerLetter"/>
      <w:lvlText w:val="%5."/>
      <w:lvlJc w:val="left"/>
      <w:pPr>
        <w:ind w:left="5508" w:hanging="360"/>
      </w:pPr>
    </w:lvl>
    <w:lvl w:ilvl="5" w:tplc="0407001B" w:tentative="1">
      <w:start w:val="1"/>
      <w:numFmt w:val="lowerRoman"/>
      <w:lvlText w:val="%6."/>
      <w:lvlJc w:val="right"/>
      <w:pPr>
        <w:ind w:left="6228" w:hanging="180"/>
      </w:pPr>
    </w:lvl>
    <w:lvl w:ilvl="6" w:tplc="0407000F" w:tentative="1">
      <w:start w:val="1"/>
      <w:numFmt w:val="decimal"/>
      <w:lvlText w:val="%7."/>
      <w:lvlJc w:val="left"/>
      <w:pPr>
        <w:ind w:left="6948" w:hanging="360"/>
      </w:pPr>
    </w:lvl>
    <w:lvl w:ilvl="7" w:tplc="04070019" w:tentative="1">
      <w:start w:val="1"/>
      <w:numFmt w:val="lowerLetter"/>
      <w:lvlText w:val="%8."/>
      <w:lvlJc w:val="left"/>
      <w:pPr>
        <w:ind w:left="7668" w:hanging="360"/>
      </w:pPr>
    </w:lvl>
    <w:lvl w:ilvl="8" w:tplc="0407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8" w15:restartNumberingAfterBreak="0">
    <w:nsid w:val="689970F9"/>
    <w:multiLevelType w:val="hybridMultilevel"/>
    <w:tmpl w:val="55003CD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D65750"/>
    <w:multiLevelType w:val="hybridMultilevel"/>
    <w:tmpl w:val="5864547A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B">
      <w:start w:val="1"/>
      <w:numFmt w:val="lowerRoman"/>
      <w:lvlText w:val="%2."/>
      <w:lvlJc w:val="righ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445060"/>
    <w:multiLevelType w:val="hybridMultilevel"/>
    <w:tmpl w:val="40046254"/>
    <w:lvl w:ilvl="0" w:tplc="530080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BD42D2"/>
    <w:multiLevelType w:val="multilevel"/>
    <w:tmpl w:val="E49482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 w16cid:durableId="1151098611">
    <w:abstractNumId w:val="7"/>
  </w:num>
  <w:num w:numId="2" w16cid:durableId="1217470470">
    <w:abstractNumId w:val="11"/>
  </w:num>
  <w:num w:numId="3" w16cid:durableId="57285972">
    <w:abstractNumId w:val="1"/>
  </w:num>
  <w:num w:numId="4" w16cid:durableId="45498704">
    <w:abstractNumId w:val="3"/>
  </w:num>
  <w:num w:numId="5" w16cid:durableId="1217276107">
    <w:abstractNumId w:val="4"/>
  </w:num>
  <w:num w:numId="6" w16cid:durableId="1051148739">
    <w:abstractNumId w:val="2"/>
  </w:num>
  <w:num w:numId="7" w16cid:durableId="941497774">
    <w:abstractNumId w:val="9"/>
  </w:num>
  <w:num w:numId="8" w16cid:durableId="393553977">
    <w:abstractNumId w:val="6"/>
  </w:num>
  <w:num w:numId="9" w16cid:durableId="979842396">
    <w:abstractNumId w:val="0"/>
  </w:num>
  <w:num w:numId="10" w16cid:durableId="157769928">
    <w:abstractNumId w:val="10"/>
  </w:num>
  <w:num w:numId="11" w16cid:durableId="1662614037">
    <w:abstractNumId w:val="5"/>
  </w:num>
  <w:num w:numId="12" w16cid:durableId="959491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78"/>
  <w:drawingGridVerticalSpacing w:val="106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74A"/>
    <w:rsid w:val="0000301C"/>
    <w:rsid w:val="00014CAF"/>
    <w:rsid w:val="000205D8"/>
    <w:rsid w:val="00034391"/>
    <w:rsid w:val="000378D6"/>
    <w:rsid w:val="00065B91"/>
    <w:rsid w:val="0007090F"/>
    <w:rsid w:val="000755B6"/>
    <w:rsid w:val="000803BC"/>
    <w:rsid w:val="00087414"/>
    <w:rsid w:val="00087508"/>
    <w:rsid w:val="000A188F"/>
    <w:rsid w:val="000A2FA0"/>
    <w:rsid w:val="000A43B3"/>
    <w:rsid w:val="000A7A94"/>
    <w:rsid w:val="000D70CE"/>
    <w:rsid w:val="000F1B7A"/>
    <w:rsid w:val="0012646D"/>
    <w:rsid w:val="0013436B"/>
    <w:rsid w:val="00143903"/>
    <w:rsid w:val="00143AA5"/>
    <w:rsid w:val="00151881"/>
    <w:rsid w:val="001575F7"/>
    <w:rsid w:val="001628C4"/>
    <w:rsid w:val="0017572A"/>
    <w:rsid w:val="001A4670"/>
    <w:rsid w:val="001B3C69"/>
    <w:rsid w:val="001D15B4"/>
    <w:rsid w:val="001D26C3"/>
    <w:rsid w:val="001E6B48"/>
    <w:rsid w:val="001F24AA"/>
    <w:rsid w:val="0020186B"/>
    <w:rsid w:val="00225172"/>
    <w:rsid w:val="00225409"/>
    <w:rsid w:val="00232373"/>
    <w:rsid w:val="002466EB"/>
    <w:rsid w:val="002473EB"/>
    <w:rsid w:val="00251A74"/>
    <w:rsid w:val="002523B6"/>
    <w:rsid w:val="00252AAD"/>
    <w:rsid w:val="00261E34"/>
    <w:rsid w:val="00262972"/>
    <w:rsid w:val="00262D74"/>
    <w:rsid w:val="00271E4D"/>
    <w:rsid w:val="002744EA"/>
    <w:rsid w:val="00284C94"/>
    <w:rsid w:val="002A1EAF"/>
    <w:rsid w:val="002A473E"/>
    <w:rsid w:val="002A6F28"/>
    <w:rsid w:val="002D037E"/>
    <w:rsid w:val="002D1D7F"/>
    <w:rsid w:val="002D5318"/>
    <w:rsid w:val="0030345C"/>
    <w:rsid w:val="00304B6A"/>
    <w:rsid w:val="0032685E"/>
    <w:rsid w:val="003405C5"/>
    <w:rsid w:val="003435B8"/>
    <w:rsid w:val="00343F5F"/>
    <w:rsid w:val="00352564"/>
    <w:rsid w:val="00364F2B"/>
    <w:rsid w:val="00373419"/>
    <w:rsid w:val="00390F4F"/>
    <w:rsid w:val="003A7731"/>
    <w:rsid w:val="003B3845"/>
    <w:rsid w:val="003D7F18"/>
    <w:rsid w:val="003F38E2"/>
    <w:rsid w:val="004174E3"/>
    <w:rsid w:val="00425F28"/>
    <w:rsid w:val="00444985"/>
    <w:rsid w:val="0044543B"/>
    <w:rsid w:val="00446DFC"/>
    <w:rsid w:val="00450F5D"/>
    <w:rsid w:val="004515DA"/>
    <w:rsid w:val="004612A7"/>
    <w:rsid w:val="00463CD9"/>
    <w:rsid w:val="0048363B"/>
    <w:rsid w:val="00487158"/>
    <w:rsid w:val="00487563"/>
    <w:rsid w:val="00491344"/>
    <w:rsid w:val="004927FF"/>
    <w:rsid w:val="004955B0"/>
    <w:rsid w:val="004A3D19"/>
    <w:rsid w:val="004D4CD7"/>
    <w:rsid w:val="004E01E7"/>
    <w:rsid w:val="004E0827"/>
    <w:rsid w:val="004F0765"/>
    <w:rsid w:val="004F4F8A"/>
    <w:rsid w:val="004F691B"/>
    <w:rsid w:val="005050CB"/>
    <w:rsid w:val="005060E3"/>
    <w:rsid w:val="00520FC8"/>
    <w:rsid w:val="00534474"/>
    <w:rsid w:val="00535462"/>
    <w:rsid w:val="005408D4"/>
    <w:rsid w:val="00566B50"/>
    <w:rsid w:val="00572872"/>
    <w:rsid w:val="005730BE"/>
    <w:rsid w:val="00591528"/>
    <w:rsid w:val="0059175D"/>
    <w:rsid w:val="005C4243"/>
    <w:rsid w:val="005C74B9"/>
    <w:rsid w:val="005D25B9"/>
    <w:rsid w:val="005F726A"/>
    <w:rsid w:val="00640B8C"/>
    <w:rsid w:val="00644F09"/>
    <w:rsid w:val="00654B53"/>
    <w:rsid w:val="00656297"/>
    <w:rsid w:val="006670A1"/>
    <w:rsid w:val="006746B4"/>
    <w:rsid w:val="006772D2"/>
    <w:rsid w:val="00677E57"/>
    <w:rsid w:val="00683B9F"/>
    <w:rsid w:val="006866B7"/>
    <w:rsid w:val="006953BC"/>
    <w:rsid w:val="006C6207"/>
    <w:rsid w:val="006D1F76"/>
    <w:rsid w:val="006D47A9"/>
    <w:rsid w:val="006D7F65"/>
    <w:rsid w:val="006F0A9C"/>
    <w:rsid w:val="00704214"/>
    <w:rsid w:val="00710D0C"/>
    <w:rsid w:val="0072356D"/>
    <w:rsid w:val="00724F39"/>
    <w:rsid w:val="00730416"/>
    <w:rsid w:val="007304F5"/>
    <w:rsid w:val="007373C3"/>
    <w:rsid w:val="00744AEE"/>
    <w:rsid w:val="007452CC"/>
    <w:rsid w:val="00753E9A"/>
    <w:rsid w:val="00757AFF"/>
    <w:rsid w:val="007669C0"/>
    <w:rsid w:val="0078474A"/>
    <w:rsid w:val="007A2C06"/>
    <w:rsid w:val="007A4C94"/>
    <w:rsid w:val="007A5CC1"/>
    <w:rsid w:val="007B0D07"/>
    <w:rsid w:val="007B2886"/>
    <w:rsid w:val="007C1F12"/>
    <w:rsid w:val="007F1D8D"/>
    <w:rsid w:val="00813AC0"/>
    <w:rsid w:val="00841295"/>
    <w:rsid w:val="00894BDE"/>
    <w:rsid w:val="008C28B4"/>
    <w:rsid w:val="008D4E33"/>
    <w:rsid w:val="008D5FA1"/>
    <w:rsid w:val="008E506B"/>
    <w:rsid w:val="00905AA7"/>
    <w:rsid w:val="009176FC"/>
    <w:rsid w:val="009226C5"/>
    <w:rsid w:val="00925C8C"/>
    <w:rsid w:val="0093035D"/>
    <w:rsid w:val="00953FF5"/>
    <w:rsid w:val="009618E4"/>
    <w:rsid w:val="00977463"/>
    <w:rsid w:val="00984D9A"/>
    <w:rsid w:val="00987682"/>
    <w:rsid w:val="009916AA"/>
    <w:rsid w:val="009A03C8"/>
    <w:rsid w:val="009A15DD"/>
    <w:rsid w:val="009A1C75"/>
    <w:rsid w:val="009A3996"/>
    <w:rsid w:val="009B6372"/>
    <w:rsid w:val="009B6C72"/>
    <w:rsid w:val="009C5111"/>
    <w:rsid w:val="009D241E"/>
    <w:rsid w:val="009D7553"/>
    <w:rsid w:val="009E3E9B"/>
    <w:rsid w:val="009F059F"/>
    <w:rsid w:val="009F7185"/>
    <w:rsid w:val="00A07F05"/>
    <w:rsid w:val="00A126E5"/>
    <w:rsid w:val="00A13229"/>
    <w:rsid w:val="00A224BE"/>
    <w:rsid w:val="00A5597F"/>
    <w:rsid w:val="00A61898"/>
    <w:rsid w:val="00A62B6C"/>
    <w:rsid w:val="00A74EBE"/>
    <w:rsid w:val="00A827F5"/>
    <w:rsid w:val="00A82B74"/>
    <w:rsid w:val="00A97E39"/>
    <w:rsid w:val="00AA08AB"/>
    <w:rsid w:val="00AB17B0"/>
    <w:rsid w:val="00AD1E1D"/>
    <w:rsid w:val="00AD341F"/>
    <w:rsid w:val="00AE32DA"/>
    <w:rsid w:val="00AE617F"/>
    <w:rsid w:val="00AE71F2"/>
    <w:rsid w:val="00AF0463"/>
    <w:rsid w:val="00B1472B"/>
    <w:rsid w:val="00B175F4"/>
    <w:rsid w:val="00B21CE5"/>
    <w:rsid w:val="00B240CC"/>
    <w:rsid w:val="00B40348"/>
    <w:rsid w:val="00B40E33"/>
    <w:rsid w:val="00B41E2B"/>
    <w:rsid w:val="00B45266"/>
    <w:rsid w:val="00B4649A"/>
    <w:rsid w:val="00B51FC8"/>
    <w:rsid w:val="00B60E21"/>
    <w:rsid w:val="00B621A9"/>
    <w:rsid w:val="00B6275D"/>
    <w:rsid w:val="00B747AA"/>
    <w:rsid w:val="00B87126"/>
    <w:rsid w:val="00B954D5"/>
    <w:rsid w:val="00B95B77"/>
    <w:rsid w:val="00BB1F73"/>
    <w:rsid w:val="00BB606F"/>
    <w:rsid w:val="00BE0653"/>
    <w:rsid w:val="00BE3A51"/>
    <w:rsid w:val="00BF4EAC"/>
    <w:rsid w:val="00C03B8C"/>
    <w:rsid w:val="00C10F19"/>
    <w:rsid w:val="00C1299A"/>
    <w:rsid w:val="00C22AD0"/>
    <w:rsid w:val="00C23794"/>
    <w:rsid w:val="00C3344E"/>
    <w:rsid w:val="00C34765"/>
    <w:rsid w:val="00C42514"/>
    <w:rsid w:val="00C43A12"/>
    <w:rsid w:val="00C5176B"/>
    <w:rsid w:val="00C62B7C"/>
    <w:rsid w:val="00C7756C"/>
    <w:rsid w:val="00C77A5A"/>
    <w:rsid w:val="00C94FA8"/>
    <w:rsid w:val="00C95AC7"/>
    <w:rsid w:val="00CA2233"/>
    <w:rsid w:val="00CC3818"/>
    <w:rsid w:val="00CE0502"/>
    <w:rsid w:val="00CE2D0D"/>
    <w:rsid w:val="00D26862"/>
    <w:rsid w:val="00D27171"/>
    <w:rsid w:val="00D411E0"/>
    <w:rsid w:val="00D64E99"/>
    <w:rsid w:val="00D81827"/>
    <w:rsid w:val="00D84E32"/>
    <w:rsid w:val="00D857A4"/>
    <w:rsid w:val="00DA12C5"/>
    <w:rsid w:val="00DC43FE"/>
    <w:rsid w:val="00DC62EF"/>
    <w:rsid w:val="00DD0685"/>
    <w:rsid w:val="00DE0155"/>
    <w:rsid w:val="00E20698"/>
    <w:rsid w:val="00E27CF5"/>
    <w:rsid w:val="00E27F74"/>
    <w:rsid w:val="00E51A10"/>
    <w:rsid w:val="00E52108"/>
    <w:rsid w:val="00E535CF"/>
    <w:rsid w:val="00E60B8C"/>
    <w:rsid w:val="00E62EAB"/>
    <w:rsid w:val="00E73459"/>
    <w:rsid w:val="00E91F2A"/>
    <w:rsid w:val="00E94F45"/>
    <w:rsid w:val="00EA1C5F"/>
    <w:rsid w:val="00EA59CC"/>
    <w:rsid w:val="00EB2585"/>
    <w:rsid w:val="00EB3CD5"/>
    <w:rsid w:val="00ED079A"/>
    <w:rsid w:val="00EF77EB"/>
    <w:rsid w:val="00F14B65"/>
    <w:rsid w:val="00F219F9"/>
    <w:rsid w:val="00F324A0"/>
    <w:rsid w:val="00F351BC"/>
    <w:rsid w:val="00F44E1A"/>
    <w:rsid w:val="00F4701A"/>
    <w:rsid w:val="00F52DD6"/>
    <w:rsid w:val="00F56E32"/>
    <w:rsid w:val="00F8249B"/>
    <w:rsid w:val="00F86F66"/>
    <w:rsid w:val="00F90102"/>
    <w:rsid w:val="00F930BB"/>
    <w:rsid w:val="00FA210A"/>
    <w:rsid w:val="00FC0EE8"/>
    <w:rsid w:val="00FC6653"/>
    <w:rsid w:val="00FD1624"/>
    <w:rsid w:val="00FE1E5A"/>
    <w:rsid w:val="00FE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B738A8"/>
  <w15:docId w15:val="{F742E578-9415-4AFC-AA6B-6259F457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widowControl w:val="0"/>
      <w:suppressAutoHyphens/>
    </w:pPr>
    <w:rPr>
      <w:rFonts w:ascii="DLRG Univers 55 Roman" w:hAnsi="DLRG Univers 55 Roman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LRGAbsenderimEmpfngerfeld">
    <w:name w:val="DLRG_Absender im Empfängerfeld"/>
    <w:basedOn w:val="Standard"/>
    <w:pPr>
      <w:framePr w:w="4678" w:h="1871" w:hSpace="181" w:wrap="notBeside" w:vAnchor="page" w:hAnchor="page" w:x="1419" w:y="2836" w:anchorLock="1"/>
      <w:spacing w:line="200" w:lineRule="atLeast"/>
      <w:suppressOverlap/>
    </w:pPr>
    <w:rPr>
      <w:color w:val="000000"/>
      <w:spacing w:val="-4"/>
      <w:sz w:val="12"/>
    </w:rPr>
  </w:style>
  <w:style w:type="paragraph" w:customStyle="1" w:styleId="DLRGEmpfngeradresse">
    <w:name w:val="DLRG_Empfängeradresse"/>
    <w:pPr>
      <w:framePr w:w="4678" w:h="1871" w:hSpace="181" w:wrap="notBeside" w:vAnchor="page" w:hAnchor="page" w:x="1419" w:y="2836" w:anchorLock="1"/>
      <w:spacing w:before="120"/>
      <w:suppressOverlap/>
    </w:pPr>
    <w:rPr>
      <w:rFonts w:ascii="DLRG Univers 55 Roman" w:hAnsi="DLRG Univers 55 Roman"/>
      <w:sz w:val="19"/>
    </w:rPr>
  </w:style>
  <w:style w:type="paragraph" w:customStyle="1" w:styleId="DLRGBetreffzeile">
    <w:name w:val="DLRG_Betreffzeile"/>
    <w:rPr>
      <w:rFonts w:ascii="DLRG Univers 55 Roman" w:hAnsi="DLRG Univers 55 Roman"/>
      <w:sz w:val="19"/>
    </w:rPr>
  </w:style>
  <w:style w:type="paragraph" w:customStyle="1" w:styleId="DLRGAnrede">
    <w:name w:val="DLRG_Anrede"/>
    <w:pPr>
      <w:spacing w:line="480" w:lineRule="auto"/>
    </w:pPr>
    <w:rPr>
      <w:rFonts w:ascii="DLRG Univers 55 Roman" w:hAnsi="DLRG Univers 55 Roman"/>
      <w:sz w:val="19"/>
    </w:rPr>
  </w:style>
  <w:style w:type="paragraph" w:customStyle="1" w:styleId="DLRGAbsenderdaten">
    <w:name w:val="DLRG_Absenderdaten"/>
    <w:pPr>
      <w:framePr w:w="2642" w:h="13134" w:hSpace="181" w:wrap="around" w:vAnchor="page" w:hAnchor="page" w:x="8750" w:y="2858" w:anchorLock="1"/>
      <w:spacing w:line="317" w:lineRule="atLeast"/>
    </w:pPr>
    <w:rPr>
      <w:rFonts w:ascii="DLRG Univers 55 Roman" w:hAnsi="DLRG Univers 55 Roman"/>
      <w:iCs/>
      <w:sz w:val="14"/>
    </w:rPr>
  </w:style>
  <w:style w:type="paragraph" w:customStyle="1" w:styleId="DLRGFlietext">
    <w:name w:val="DLRG_Fließtext"/>
    <w:pPr>
      <w:spacing w:line="319" w:lineRule="auto"/>
    </w:pPr>
    <w:rPr>
      <w:rFonts w:ascii="DLRG Univers 55 Roman" w:hAnsi="DLRG Univers 55 Roman"/>
      <w:sz w:val="19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DLRGFuzeile">
    <w:name w:val="DLRG_Fußzeile"/>
    <w:basedOn w:val="Standard"/>
    <w:rsid w:val="0048363B"/>
    <w:pPr>
      <w:tabs>
        <w:tab w:val="left" w:pos="1440"/>
        <w:tab w:val="right" w:pos="9070"/>
      </w:tabs>
      <w:spacing w:after="119"/>
      <w:ind w:right="1985"/>
      <w:jc w:val="right"/>
    </w:pPr>
    <w:rPr>
      <w:sz w:val="14"/>
    </w:rPr>
  </w:style>
  <w:style w:type="paragraph" w:styleId="Sprechblasentext">
    <w:name w:val="Balloon Text"/>
    <w:basedOn w:val="Standard"/>
    <w:link w:val="SprechblasentextZchn"/>
    <w:rsid w:val="0022517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25172"/>
    <w:rPr>
      <w:rFonts w:ascii="Tahoma" w:hAnsi="Tahoma" w:cs="Tahoma"/>
      <w:sz w:val="16"/>
      <w:szCs w:val="16"/>
    </w:rPr>
  </w:style>
  <w:style w:type="character" w:styleId="Hyperlink">
    <w:name w:val="Hyperlink"/>
    <w:rsid w:val="001D26C3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8474A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44E1A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F44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arlotte.sittig@wirges.dlrg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wirges.dlrg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rges.dlrg.de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tti\AppData\Local\Temp\Temp1_Word-Vorlagen%20(1).zip\Word-Vorlagen\Ortsgruppen_Vorlage_fuer_Geschaeftsbrief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6ABC3-C410-4ABB-ADC2-27677D86F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Ortsgruppen_Vorlage_fuer_Geschaeftsbriefe</Template>
  <TotalTime>0</TotalTime>
  <Pages>2</Pages>
  <Words>176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Landesverband  Name</vt:lpstr>
    </vt:vector>
  </TitlesOfParts>
  <Company>simcos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Landesverband  Name</dc:title>
  <dc:creator>sitti</dc:creator>
  <cp:lastModifiedBy>Charlotte Meike Sittig (csittig)</cp:lastModifiedBy>
  <cp:revision>6</cp:revision>
  <cp:lastPrinted>2024-09-10T10:51:00Z</cp:lastPrinted>
  <dcterms:created xsi:type="dcterms:W3CDTF">2025-03-14T10:39:00Z</dcterms:created>
  <dcterms:modified xsi:type="dcterms:W3CDTF">2025-03-27T10:55:00Z</dcterms:modified>
</cp:coreProperties>
</file>